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5519" w14:textId="77777777" w:rsidR="0079187F" w:rsidRDefault="0079187F">
      <w:pPr>
        <w:pStyle w:val="Heading1"/>
        <w:jc w:val="center"/>
      </w:pPr>
    </w:p>
    <w:p w14:paraId="53F23F00" w14:textId="27FC11D1" w:rsidR="00AE2DFF" w:rsidRPr="00D96DB8" w:rsidRDefault="008A4F4A" w:rsidP="00D96DB8">
      <w:pPr>
        <w:pStyle w:val="Heading1"/>
        <w:ind w:left="720"/>
        <w:jc w:val="center"/>
        <w:rPr>
          <w:rFonts w:cstheme="majorHAnsi"/>
          <w:color w:val="0070C0"/>
          <w:sz w:val="22"/>
          <w:szCs w:val="22"/>
          <w:u w:val="single"/>
        </w:rPr>
      </w:pPr>
      <w:r w:rsidRPr="00D96DB8">
        <w:rPr>
          <w:rFonts w:cstheme="majorHAnsi"/>
          <w:color w:val="0070C0"/>
          <w:sz w:val="22"/>
          <w:szCs w:val="22"/>
          <w:u w:val="single"/>
        </w:rPr>
        <w:t>Client Referral Form</w:t>
      </w:r>
    </w:p>
    <w:p w14:paraId="5FC8AE1F" w14:textId="5DAF2817" w:rsidR="0079187F" w:rsidRPr="00D96DB8" w:rsidRDefault="00D96DB8" w:rsidP="00D96DB8">
      <w:pPr>
        <w:pStyle w:val="Heading2"/>
        <w:ind w:left="720"/>
        <w:rPr>
          <w:rFonts w:cstheme="majorHAnsi"/>
          <w:color w:val="0070C0"/>
          <w:sz w:val="22"/>
          <w:szCs w:val="22"/>
        </w:rPr>
      </w:pPr>
      <w:r w:rsidRPr="00D96DB8">
        <w:rPr>
          <w:rFonts w:cstheme="majorHAnsi"/>
          <w:color w:val="0070C0"/>
          <w:sz w:val="22"/>
          <w:szCs w:val="22"/>
        </w:rPr>
        <w:t>Referring</w:t>
      </w:r>
      <w:r w:rsidR="008A4F4A" w:rsidRPr="00D96DB8">
        <w:rPr>
          <w:rFonts w:cstheme="majorHAnsi"/>
          <w:color w:val="0070C0"/>
          <w:sz w:val="22"/>
          <w:szCs w:val="22"/>
        </w:rPr>
        <w:t xml:space="preserve"> Information</w:t>
      </w:r>
      <w:r>
        <w:rPr>
          <w:rFonts w:cstheme="majorHAnsi"/>
          <w:color w:val="0070C0"/>
          <w:sz w:val="22"/>
          <w:szCs w:val="22"/>
        </w:rPr>
        <w:t>:</w:t>
      </w:r>
    </w:p>
    <w:p w14:paraId="194B9B36" w14:textId="7F2C06B0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 xml:space="preserve">Name of </w:t>
      </w:r>
      <w:r w:rsidR="00CF153C" w:rsidRPr="00CE6AB8">
        <w:rPr>
          <w:rFonts w:asciiTheme="majorHAnsi" w:hAnsiTheme="majorHAnsi" w:cstheme="majorHAnsi"/>
        </w:rPr>
        <w:t>Referrer: _</w:t>
      </w:r>
      <w:r w:rsidR="006E04A4" w:rsidRPr="00CE6AB8">
        <w:rPr>
          <w:rFonts w:asciiTheme="majorHAnsi" w:hAnsiTheme="majorHAnsi" w:cstheme="majorHAnsi"/>
        </w:rPr>
        <w:t>______________________________________________________</w:t>
      </w:r>
    </w:p>
    <w:p w14:paraId="048E2D47" w14:textId="2C2560DD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 xml:space="preserve">Role / Relationship </w:t>
      </w:r>
      <w:r w:rsidR="006E04A4" w:rsidRPr="00CE6AB8">
        <w:rPr>
          <w:rFonts w:asciiTheme="majorHAnsi" w:hAnsiTheme="majorHAnsi" w:cstheme="majorHAnsi"/>
        </w:rPr>
        <w:t>with</w:t>
      </w:r>
      <w:r w:rsidRPr="00CE6AB8">
        <w:rPr>
          <w:rFonts w:asciiTheme="majorHAnsi" w:hAnsiTheme="majorHAnsi" w:cstheme="majorHAnsi"/>
        </w:rPr>
        <w:t xml:space="preserve"> Client:</w:t>
      </w:r>
      <w:r w:rsidR="006E04A4" w:rsidRPr="00CE6AB8">
        <w:rPr>
          <w:rFonts w:asciiTheme="majorHAnsi" w:hAnsiTheme="majorHAnsi" w:cstheme="majorHAnsi"/>
        </w:rPr>
        <w:t xml:space="preserve"> ____________________________________________</w:t>
      </w:r>
    </w:p>
    <w:p w14:paraId="5D6BBB48" w14:textId="0DA811F2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CE6AB8">
        <w:rPr>
          <w:rFonts w:asciiTheme="majorHAnsi" w:hAnsiTheme="majorHAnsi" w:cstheme="majorHAnsi"/>
        </w:rPr>
        <w:t>Organisation</w:t>
      </w:r>
      <w:proofErr w:type="spellEnd"/>
      <w:r w:rsidRPr="00CE6AB8">
        <w:rPr>
          <w:rFonts w:asciiTheme="majorHAnsi" w:hAnsiTheme="majorHAnsi" w:cstheme="majorHAnsi"/>
        </w:rPr>
        <w:t xml:space="preserve"> (if applicable</w:t>
      </w:r>
      <w:r w:rsidR="00CF153C" w:rsidRPr="00CE6AB8">
        <w:rPr>
          <w:rFonts w:asciiTheme="majorHAnsi" w:hAnsiTheme="majorHAnsi" w:cstheme="majorHAnsi"/>
        </w:rPr>
        <w:t>): _</w:t>
      </w:r>
      <w:r w:rsidR="006E04A4" w:rsidRPr="00CE6AB8">
        <w:rPr>
          <w:rFonts w:asciiTheme="majorHAnsi" w:hAnsiTheme="majorHAnsi" w:cstheme="majorHAnsi"/>
        </w:rPr>
        <w:t>______________________________________________</w:t>
      </w:r>
    </w:p>
    <w:p w14:paraId="08FCA5BB" w14:textId="0982D8D2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 xml:space="preserve">Contact </w:t>
      </w:r>
      <w:r w:rsidR="00CF153C" w:rsidRPr="00CE6AB8">
        <w:rPr>
          <w:rFonts w:asciiTheme="majorHAnsi" w:hAnsiTheme="majorHAnsi" w:cstheme="majorHAnsi"/>
        </w:rPr>
        <w:t>Number: ________________________________________________________</w:t>
      </w:r>
    </w:p>
    <w:p w14:paraId="5F6EB1FA" w14:textId="5C1283DF" w:rsidR="00AE2DFF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Email Address:</w:t>
      </w:r>
      <w:r w:rsidR="00CF153C" w:rsidRPr="00CE6AB8">
        <w:rPr>
          <w:rFonts w:asciiTheme="majorHAnsi" w:hAnsiTheme="majorHAnsi" w:cstheme="majorHAnsi"/>
        </w:rPr>
        <w:t xml:space="preserve"> __________________________________________________________</w:t>
      </w:r>
    </w:p>
    <w:p w14:paraId="74BF1C81" w14:textId="77777777" w:rsidR="00D96DB8" w:rsidRPr="00CE6AB8" w:rsidRDefault="00D96DB8" w:rsidP="00D96DB8">
      <w:pPr>
        <w:pStyle w:val="ListParagraph"/>
        <w:rPr>
          <w:rFonts w:asciiTheme="majorHAnsi" w:hAnsiTheme="majorHAnsi" w:cstheme="majorHAnsi"/>
        </w:rPr>
      </w:pPr>
    </w:p>
    <w:p w14:paraId="398E69A2" w14:textId="2C15D012" w:rsidR="0079187F" w:rsidRPr="00D96DB8" w:rsidRDefault="008A4F4A" w:rsidP="00D96DB8">
      <w:pPr>
        <w:pStyle w:val="Heading2"/>
        <w:ind w:left="720"/>
        <w:rPr>
          <w:rFonts w:cstheme="majorHAnsi"/>
          <w:color w:val="0070C0"/>
          <w:sz w:val="22"/>
          <w:szCs w:val="22"/>
        </w:rPr>
      </w:pPr>
      <w:r w:rsidRPr="00CE6AB8">
        <w:rPr>
          <w:rFonts w:cstheme="majorHAnsi"/>
          <w:color w:val="0070C0"/>
          <w:sz w:val="22"/>
          <w:szCs w:val="22"/>
        </w:rPr>
        <w:t>Client Information</w:t>
      </w:r>
      <w:r w:rsidR="00D96DB8">
        <w:rPr>
          <w:rFonts w:cstheme="majorHAnsi"/>
          <w:color w:val="0070C0"/>
          <w:sz w:val="22"/>
          <w:szCs w:val="22"/>
        </w:rPr>
        <w:t>:</w:t>
      </w:r>
    </w:p>
    <w:p w14:paraId="2AA6A546" w14:textId="2C734A7D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Full Name:</w:t>
      </w:r>
      <w:r w:rsidR="00152961" w:rsidRPr="00CE6AB8">
        <w:rPr>
          <w:rFonts w:asciiTheme="majorHAnsi" w:hAnsiTheme="majorHAnsi" w:cstheme="majorHAnsi"/>
        </w:rPr>
        <w:t xml:space="preserve"> </w:t>
      </w:r>
      <w:r w:rsidR="00BC0C5F">
        <w:rPr>
          <w:rFonts w:asciiTheme="majorHAnsi" w:hAnsiTheme="majorHAnsi" w:cstheme="majorHAnsi"/>
        </w:rPr>
        <w:t>_________________________________________________________</w:t>
      </w:r>
    </w:p>
    <w:p w14:paraId="561F3C21" w14:textId="071C69FC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Date of Birth</w:t>
      </w:r>
      <w:r w:rsidR="00BC0C5F">
        <w:rPr>
          <w:rFonts w:asciiTheme="majorHAnsi" w:hAnsiTheme="majorHAnsi" w:cstheme="majorHAnsi"/>
        </w:rPr>
        <w:t>: _______________________________________________________</w:t>
      </w:r>
    </w:p>
    <w:p w14:paraId="0752A5B1" w14:textId="50D911E3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Address:</w:t>
      </w:r>
      <w:r w:rsidR="00C92B80" w:rsidRPr="00CE6AB8">
        <w:rPr>
          <w:rFonts w:asciiTheme="majorHAnsi" w:hAnsiTheme="majorHAnsi" w:cstheme="majorHAnsi"/>
        </w:rPr>
        <w:t xml:space="preserve"> </w:t>
      </w:r>
      <w:r w:rsidR="00BC0C5F">
        <w:rPr>
          <w:rFonts w:asciiTheme="majorHAnsi" w:hAnsiTheme="majorHAnsi" w:cstheme="majorHAnsi"/>
        </w:rPr>
        <w:t>___________________________________________________________</w:t>
      </w:r>
    </w:p>
    <w:p w14:paraId="08AB39C4" w14:textId="20368D5D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Phone Number:</w:t>
      </w:r>
      <w:r w:rsidR="003E03DA" w:rsidRPr="00CE6AB8">
        <w:rPr>
          <w:rFonts w:asciiTheme="majorHAnsi" w:hAnsiTheme="majorHAnsi" w:cstheme="majorHAnsi"/>
        </w:rPr>
        <w:t xml:space="preserve"> </w:t>
      </w:r>
      <w:r w:rsidR="00BC0C5F">
        <w:rPr>
          <w:rFonts w:asciiTheme="majorHAnsi" w:hAnsiTheme="majorHAnsi" w:cstheme="majorHAnsi"/>
        </w:rPr>
        <w:t>_____________________________________________________</w:t>
      </w:r>
    </w:p>
    <w:p w14:paraId="2BD3CC1A" w14:textId="62E40CB3" w:rsidR="00AE2DFF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Email Add</w:t>
      </w:r>
      <w:r w:rsidR="00BC0C5F">
        <w:rPr>
          <w:rFonts w:asciiTheme="majorHAnsi" w:hAnsiTheme="majorHAnsi" w:cstheme="majorHAnsi"/>
        </w:rPr>
        <w:t>ress: ______________________________________________________</w:t>
      </w:r>
    </w:p>
    <w:p w14:paraId="2499458D" w14:textId="30FC2217" w:rsidR="00B42B07" w:rsidRDefault="00B42B07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G.P details</w:t>
      </w:r>
      <w:r w:rsidR="0015164C">
        <w:rPr>
          <w:rFonts w:asciiTheme="majorHAnsi" w:hAnsiTheme="majorHAnsi" w:cstheme="majorHAnsi"/>
        </w:rPr>
        <w:t>: _________________________________________________________</w:t>
      </w:r>
    </w:p>
    <w:p w14:paraId="4A1FFBDC" w14:textId="77777777" w:rsidR="00D96DB8" w:rsidRPr="00CE6AB8" w:rsidRDefault="00D96DB8" w:rsidP="00D96DB8">
      <w:pPr>
        <w:pStyle w:val="ListParagraph"/>
        <w:rPr>
          <w:rFonts w:asciiTheme="majorHAnsi" w:hAnsiTheme="majorHAnsi" w:cstheme="majorHAnsi"/>
        </w:rPr>
      </w:pPr>
    </w:p>
    <w:p w14:paraId="257A2BD2" w14:textId="1EF37BA2" w:rsidR="0079187F" w:rsidRPr="00D96DB8" w:rsidRDefault="008A4F4A" w:rsidP="00D96DB8">
      <w:pPr>
        <w:pStyle w:val="Heading2"/>
        <w:ind w:left="720"/>
        <w:rPr>
          <w:rFonts w:cstheme="majorHAnsi"/>
          <w:color w:val="0070C0"/>
          <w:sz w:val="22"/>
          <w:szCs w:val="22"/>
        </w:rPr>
      </w:pPr>
      <w:r w:rsidRPr="00CE6AB8">
        <w:rPr>
          <w:rFonts w:cstheme="majorHAnsi"/>
          <w:color w:val="0070C0"/>
          <w:sz w:val="22"/>
          <w:szCs w:val="22"/>
        </w:rPr>
        <w:t>Parent/Guardian Information (if under 18)</w:t>
      </w:r>
    </w:p>
    <w:p w14:paraId="6494320A" w14:textId="0724EF71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Parent/Guardian Name(s):</w:t>
      </w:r>
      <w:r w:rsidR="00F8207B">
        <w:rPr>
          <w:rFonts w:asciiTheme="majorHAnsi" w:hAnsiTheme="majorHAnsi" w:cstheme="majorHAnsi"/>
        </w:rPr>
        <w:t xml:space="preserve"> ______________________________________________</w:t>
      </w:r>
    </w:p>
    <w:p w14:paraId="24508DF7" w14:textId="210BC57B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 xml:space="preserve">Relationship </w:t>
      </w:r>
      <w:r w:rsidR="00151F44" w:rsidRPr="00CE6AB8">
        <w:rPr>
          <w:rFonts w:asciiTheme="majorHAnsi" w:hAnsiTheme="majorHAnsi" w:cstheme="majorHAnsi"/>
        </w:rPr>
        <w:t>with</w:t>
      </w:r>
      <w:r w:rsidRPr="00CE6AB8">
        <w:rPr>
          <w:rFonts w:asciiTheme="majorHAnsi" w:hAnsiTheme="majorHAnsi" w:cstheme="majorHAnsi"/>
        </w:rPr>
        <w:t xml:space="preserve"> Client:</w:t>
      </w:r>
      <w:r w:rsidR="00F8207B">
        <w:rPr>
          <w:rFonts w:asciiTheme="majorHAnsi" w:hAnsiTheme="majorHAnsi" w:cstheme="majorHAnsi"/>
        </w:rPr>
        <w:t xml:space="preserve"> ________________________________________________</w:t>
      </w:r>
    </w:p>
    <w:p w14:paraId="4162F886" w14:textId="5BA3C9B6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Contact Number:</w:t>
      </w:r>
      <w:r w:rsidR="00F8207B">
        <w:rPr>
          <w:rFonts w:asciiTheme="majorHAnsi" w:hAnsiTheme="majorHAnsi" w:cstheme="majorHAnsi"/>
        </w:rPr>
        <w:t xml:space="preserve"> ______________________________________________________</w:t>
      </w:r>
    </w:p>
    <w:p w14:paraId="2361A79F" w14:textId="5BAA3D32" w:rsidR="0079187F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Email Address:</w:t>
      </w:r>
      <w:r w:rsidR="00F8207B">
        <w:rPr>
          <w:rFonts w:asciiTheme="majorHAnsi" w:hAnsiTheme="majorHAnsi" w:cstheme="majorHAnsi"/>
        </w:rPr>
        <w:t xml:space="preserve"> ________________________________________________________</w:t>
      </w:r>
    </w:p>
    <w:p w14:paraId="675F7806" w14:textId="77777777" w:rsidR="00D96DB8" w:rsidRPr="00CE6AB8" w:rsidRDefault="00D96DB8" w:rsidP="00D96DB8">
      <w:pPr>
        <w:pStyle w:val="ListParagraph"/>
        <w:rPr>
          <w:rFonts w:asciiTheme="majorHAnsi" w:hAnsiTheme="majorHAnsi" w:cstheme="majorHAnsi"/>
        </w:rPr>
      </w:pPr>
    </w:p>
    <w:p w14:paraId="7C0EC8D6" w14:textId="548C7949" w:rsidR="0079187F" w:rsidRPr="00CE6AB8" w:rsidRDefault="008A4F4A" w:rsidP="00D96DB8">
      <w:pPr>
        <w:pStyle w:val="Heading2"/>
        <w:ind w:left="360"/>
        <w:rPr>
          <w:rFonts w:cstheme="majorHAnsi"/>
          <w:sz w:val="22"/>
          <w:szCs w:val="22"/>
        </w:rPr>
      </w:pPr>
      <w:r w:rsidRPr="00CE6AB8">
        <w:rPr>
          <w:rFonts w:cstheme="majorHAnsi"/>
          <w:color w:val="0070C0"/>
          <w:sz w:val="22"/>
          <w:szCs w:val="22"/>
        </w:rPr>
        <w:t>Reason for Referral</w:t>
      </w:r>
      <w:r w:rsidR="00D96DB8">
        <w:rPr>
          <w:rFonts w:cstheme="majorHAnsi"/>
          <w:color w:val="0070C0"/>
          <w:sz w:val="22"/>
          <w:szCs w:val="22"/>
        </w:rPr>
        <w:t>:</w:t>
      </w:r>
    </w:p>
    <w:p w14:paraId="624B951C" w14:textId="589F56C3" w:rsidR="00151F44" w:rsidRPr="00CE6AB8" w:rsidRDefault="00F8207B" w:rsidP="00CE6A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380CC" w14:textId="77777777" w:rsidR="00151F44" w:rsidRPr="00CE6AB8" w:rsidRDefault="00151F44" w:rsidP="00CE6AB8">
      <w:pPr>
        <w:rPr>
          <w:rFonts w:asciiTheme="majorHAnsi" w:hAnsiTheme="majorHAnsi" w:cstheme="majorHAnsi"/>
        </w:rPr>
      </w:pPr>
    </w:p>
    <w:p w14:paraId="64CBA214" w14:textId="77777777" w:rsidR="00151F44" w:rsidRPr="00CE6AB8" w:rsidRDefault="00151F44" w:rsidP="00CE6AB8">
      <w:pPr>
        <w:rPr>
          <w:rFonts w:asciiTheme="majorHAnsi" w:hAnsiTheme="majorHAnsi" w:cstheme="majorHAnsi"/>
        </w:rPr>
      </w:pPr>
    </w:p>
    <w:p w14:paraId="22EC5FD4" w14:textId="77777777" w:rsidR="00151F44" w:rsidRPr="00CE6AB8" w:rsidRDefault="00151F44" w:rsidP="00CE6AB8">
      <w:pPr>
        <w:rPr>
          <w:rFonts w:asciiTheme="majorHAnsi" w:hAnsiTheme="majorHAnsi" w:cstheme="majorHAnsi"/>
        </w:rPr>
      </w:pPr>
    </w:p>
    <w:p w14:paraId="6388DA2B" w14:textId="77777777" w:rsidR="00151F44" w:rsidRPr="00CE6AB8" w:rsidRDefault="00151F44" w:rsidP="00CE6AB8">
      <w:pPr>
        <w:rPr>
          <w:rFonts w:asciiTheme="majorHAnsi" w:hAnsiTheme="majorHAnsi" w:cstheme="majorHAnsi"/>
        </w:rPr>
      </w:pPr>
    </w:p>
    <w:p w14:paraId="244EA20A" w14:textId="77777777" w:rsidR="00151F44" w:rsidRPr="00CE6AB8" w:rsidRDefault="00151F44" w:rsidP="00CE6AB8">
      <w:pPr>
        <w:rPr>
          <w:rFonts w:asciiTheme="majorHAnsi" w:hAnsiTheme="majorHAnsi" w:cstheme="majorHAnsi"/>
        </w:rPr>
      </w:pPr>
    </w:p>
    <w:p w14:paraId="7C7E0AA9" w14:textId="77777777" w:rsidR="00151F44" w:rsidRPr="00CE6AB8" w:rsidRDefault="00151F44" w:rsidP="00CE6AB8">
      <w:pPr>
        <w:rPr>
          <w:rFonts w:asciiTheme="majorHAnsi" w:hAnsiTheme="majorHAnsi" w:cstheme="majorHAnsi"/>
          <w:color w:val="8DB3E2" w:themeColor="text2" w:themeTint="66"/>
        </w:rPr>
      </w:pPr>
    </w:p>
    <w:p w14:paraId="1C2AB1BE" w14:textId="77777777" w:rsidR="00FF5097" w:rsidRDefault="00FF5097" w:rsidP="00CE6AB8">
      <w:pPr>
        <w:pStyle w:val="ListParagraph"/>
        <w:rPr>
          <w:rFonts w:asciiTheme="majorHAnsi" w:hAnsiTheme="majorHAnsi" w:cstheme="majorHAnsi"/>
          <w:b/>
          <w:bCs/>
          <w:color w:val="0070C0"/>
        </w:rPr>
      </w:pPr>
    </w:p>
    <w:p w14:paraId="499D1EED" w14:textId="331DE017" w:rsidR="00AE2DFF" w:rsidRPr="00CE6AB8" w:rsidRDefault="008A4F4A" w:rsidP="00CE6AB8">
      <w:pPr>
        <w:pStyle w:val="ListParagraph"/>
        <w:rPr>
          <w:rFonts w:asciiTheme="majorHAnsi" w:hAnsiTheme="majorHAnsi" w:cstheme="majorHAnsi"/>
          <w:b/>
          <w:bCs/>
          <w:color w:val="0070C0"/>
        </w:rPr>
      </w:pPr>
      <w:r w:rsidRPr="00CE6AB8">
        <w:rPr>
          <w:rFonts w:asciiTheme="majorHAnsi" w:hAnsiTheme="majorHAnsi" w:cstheme="majorHAnsi"/>
          <w:b/>
          <w:bCs/>
          <w:color w:val="0070C0"/>
        </w:rPr>
        <w:t>Relevant background information:</w:t>
      </w:r>
    </w:p>
    <w:p w14:paraId="2A2F1719" w14:textId="743CD030" w:rsidR="0079187F" w:rsidRPr="00CE6AB8" w:rsidRDefault="00F8207B" w:rsidP="00CE6A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27B45" w14:textId="2E8D6EF4" w:rsidR="0079187F" w:rsidRDefault="00D96DB8" w:rsidP="00F8207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70C0"/>
        </w:rPr>
        <w:t xml:space="preserve">               </w:t>
      </w:r>
      <w:r w:rsidR="008A4F4A" w:rsidRPr="00CE6AB8">
        <w:rPr>
          <w:rFonts w:asciiTheme="majorHAnsi" w:hAnsiTheme="majorHAnsi" w:cstheme="majorHAnsi"/>
          <w:b/>
          <w:bCs/>
          <w:color w:val="0070C0"/>
        </w:rPr>
        <w:t>Goals or outcomes hoped for</w:t>
      </w:r>
      <w:r w:rsidR="004E5F9F">
        <w:rPr>
          <w:rFonts w:asciiTheme="majorHAnsi" w:hAnsiTheme="majorHAnsi" w:cstheme="majorHAnsi"/>
          <w:b/>
          <w:bCs/>
        </w:rPr>
        <w:t>:</w:t>
      </w:r>
    </w:p>
    <w:p w14:paraId="5B271F52" w14:textId="064927D1" w:rsidR="004E5F9F" w:rsidRPr="004E5F9F" w:rsidRDefault="004E5F9F" w:rsidP="00F8207B">
      <w:pPr>
        <w:rPr>
          <w:rFonts w:asciiTheme="majorHAnsi" w:hAnsiTheme="majorHAnsi" w:cstheme="majorHAnsi"/>
        </w:rPr>
      </w:pPr>
      <w:r w:rsidRPr="004E5F9F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</w:t>
      </w:r>
    </w:p>
    <w:p w14:paraId="302A6DE7" w14:textId="77777777" w:rsidR="0079187F" w:rsidRPr="00CE6AB8" w:rsidRDefault="0079187F" w:rsidP="00CE6AB8">
      <w:pPr>
        <w:pStyle w:val="Heading2"/>
        <w:rPr>
          <w:rFonts w:cstheme="majorHAnsi"/>
          <w:sz w:val="22"/>
          <w:szCs w:val="22"/>
        </w:rPr>
      </w:pPr>
    </w:p>
    <w:p w14:paraId="19907BF5" w14:textId="3F893D97" w:rsidR="0079187F" w:rsidRPr="00CE6AB8" w:rsidRDefault="008A4F4A" w:rsidP="00CE6AB8">
      <w:pPr>
        <w:pStyle w:val="Heading2"/>
        <w:ind w:left="720"/>
        <w:rPr>
          <w:rFonts w:cstheme="majorHAnsi"/>
          <w:sz w:val="22"/>
          <w:szCs w:val="22"/>
        </w:rPr>
      </w:pPr>
      <w:r w:rsidRPr="00CE6AB8">
        <w:rPr>
          <w:rFonts w:cstheme="majorHAnsi"/>
          <w:sz w:val="22"/>
          <w:szCs w:val="22"/>
        </w:rPr>
        <w:t>Risk / Safeguarding Concerns</w:t>
      </w:r>
      <w:r w:rsidR="004E5F9F">
        <w:rPr>
          <w:rFonts w:cstheme="majorHAnsi"/>
          <w:sz w:val="22"/>
          <w:szCs w:val="22"/>
        </w:rPr>
        <w:t>:</w:t>
      </w:r>
    </w:p>
    <w:p w14:paraId="627A3737" w14:textId="77777777" w:rsidR="00AE2DFF" w:rsidRPr="00CE6AB8" w:rsidRDefault="008A4F4A" w:rsidP="00CE6AB8">
      <w:pPr>
        <w:pStyle w:val="ListBullet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="Segoe UI Symbol" w:hAnsi="Segoe UI Symbol" w:cs="Segoe UI Symbol"/>
        </w:rPr>
        <w:t>☐</w:t>
      </w:r>
      <w:r w:rsidRPr="00CE6AB8">
        <w:rPr>
          <w:rFonts w:asciiTheme="majorHAnsi" w:hAnsiTheme="majorHAnsi" w:cstheme="majorHAnsi"/>
        </w:rPr>
        <w:t xml:space="preserve"> Risk to self</w:t>
      </w:r>
    </w:p>
    <w:p w14:paraId="05A53152" w14:textId="77777777" w:rsidR="00AE2DFF" w:rsidRPr="00CE6AB8" w:rsidRDefault="008A4F4A" w:rsidP="00CE6AB8">
      <w:pPr>
        <w:pStyle w:val="ListBullet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="Segoe UI Symbol" w:hAnsi="Segoe UI Symbol" w:cs="Segoe UI Symbol"/>
        </w:rPr>
        <w:t>☐</w:t>
      </w:r>
      <w:r w:rsidRPr="00CE6AB8">
        <w:rPr>
          <w:rFonts w:asciiTheme="majorHAnsi" w:hAnsiTheme="majorHAnsi" w:cstheme="majorHAnsi"/>
        </w:rPr>
        <w:t xml:space="preserve"> Risk to others</w:t>
      </w:r>
    </w:p>
    <w:p w14:paraId="2D61BF54" w14:textId="77777777" w:rsidR="00AE2DFF" w:rsidRPr="00CE6AB8" w:rsidRDefault="008A4F4A" w:rsidP="00CE6AB8">
      <w:pPr>
        <w:pStyle w:val="ListBullet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="Segoe UI Symbol" w:hAnsi="Segoe UI Symbol" w:cs="Segoe UI Symbol"/>
        </w:rPr>
        <w:t>☐</w:t>
      </w:r>
      <w:r w:rsidRPr="00CE6AB8">
        <w:rPr>
          <w:rFonts w:asciiTheme="majorHAnsi" w:hAnsiTheme="majorHAnsi" w:cstheme="majorHAnsi"/>
        </w:rPr>
        <w:t xml:space="preserve"> Safeguarding concern</w:t>
      </w:r>
    </w:p>
    <w:p w14:paraId="19F5B742" w14:textId="77777777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Details (if applicable):</w:t>
      </w:r>
    </w:p>
    <w:p w14:paraId="41224B14" w14:textId="77777777" w:rsidR="00C12433" w:rsidRPr="00CE6AB8" w:rsidRDefault="00C12433" w:rsidP="00CE6AB8">
      <w:pPr>
        <w:pStyle w:val="Heading2"/>
        <w:rPr>
          <w:rFonts w:cstheme="majorHAnsi"/>
          <w:sz w:val="22"/>
          <w:szCs w:val="22"/>
        </w:rPr>
      </w:pPr>
    </w:p>
    <w:p w14:paraId="5DA71BCD" w14:textId="1E5BFFAA" w:rsidR="0079187F" w:rsidRPr="00CE6AB8" w:rsidRDefault="008A4F4A" w:rsidP="00CE6AB8">
      <w:pPr>
        <w:pStyle w:val="Heading2"/>
        <w:rPr>
          <w:rFonts w:cstheme="majorHAnsi"/>
          <w:sz w:val="22"/>
          <w:szCs w:val="22"/>
        </w:rPr>
      </w:pPr>
      <w:r w:rsidRPr="00CE6AB8">
        <w:rPr>
          <w:rFonts w:cstheme="majorHAnsi"/>
          <w:sz w:val="22"/>
          <w:szCs w:val="22"/>
        </w:rPr>
        <w:t xml:space="preserve">Additional </w:t>
      </w:r>
      <w:r w:rsidR="00B42B07" w:rsidRPr="00CE6AB8">
        <w:rPr>
          <w:rFonts w:cstheme="majorHAnsi"/>
          <w:sz w:val="22"/>
          <w:szCs w:val="22"/>
        </w:rPr>
        <w:t>Information</w:t>
      </w:r>
      <w:r w:rsidR="00B42B07">
        <w:rPr>
          <w:rFonts w:cstheme="majorHAnsi"/>
          <w:sz w:val="22"/>
          <w:szCs w:val="22"/>
        </w:rPr>
        <w:t>:</w:t>
      </w:r>
    </w:p>
    <w:p w14:paraId="23A19154" w14:textId="5F6D207E" w:rsidR="00AE2DFF" w:rsidRPr="00D96DB8" w:rsidRDefault="008A4F4A" w:rsidP="00D96D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D96DB8">
        <w:rPr>
          <w:rFonts w:asciiTheme="majorHAnsi" w:hAnsiTheme="majorHAnsi" w:cstheme="majorHAnsi"/>
        </w:rPr>
        <w:t>Any support already in place (e.g., school, GP, social care):</w:t>
      </w:r>
      <w:r w:rsidR="004E5F9F">
        <w:rPr>
          <w:rFonts w:asciiTheme="majorHAnsi" w:hAnsiTheme="majorHAnsi" w:cstheme="majorHAnsi"/>
        </w:rPr>
        <w:t xml:space="preserve"> ________________________</w:t>
      </w:r>
    </w:p>
    <w:p w14:paraId="17111A14" w14:textId="3DDCE90D" w:rsidR="00D96DB8" w:rsidRPr="0015164C" w:rsidRDefault="008A4F4A" w:rsidP="00CE6A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Other professionals involved:</w:t>
      </w:r>
      <w:r w:rsidR="00FF5097">
        <w:rPr>
          <w:rFonts w:asciiTheme="majorHAnsi" w:hAnsiTheme="majorHAnsi" w:cstheme="majorHAnsi"/>
        </w:rPr>
        <w:t xml:space="preserve"> </w:t>
      </w:r>
      <w:r w:rsidR="004E5F9F">
        <w:rPr>
          <w:rFonts w:asciiTheme="majorHAnsi" w:hAnsiTheme="majorHAnsi" w:cstheme="majorHAnsi"/>
        </w:rPr>
        <w:t>__________________________________________________________________________</w:t>
      </w:r>
      <w:r w:rsidR="00B42B07">
        <w:rPr>
          <w:rFonts w:asciiTheme="majorHAnsi" w:hAnsiTheme="majorHAnsi" w:cstheme="majorHAnsi"/>
        </w:rPr>
        <w:t>______________________________________________________________________</w:t>
      </w:r>
    </w:p>
    <w:p w14:paraId="2E2D9229" w14:textId="77777777" w:rsidR="0015164C" w:rsidRDefault="0015164C" w:rsidP="00CE6AB8">
      <w:pPr>
        <w:pStyle w:val="Heading2"/>
        <w:rPr>
          <w:rFonts w:cstheme="majorHAnsi"/>
          <w:sz w:val="22"/>
          <w:szCs w:val="22"/>
        </w:rPr>
      </w:pPr>
    </w:p>
    <w:p w14:paraId="2554149F" w14:textId="3EC60719" w:rsidR="00AE2DFF" w:rsidRPr="00CE6AB8" w:rsidRDefault="00243F27" w:rsidP="00CE6AB8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 </w:t>
      </w:r>
      <w:r w:rsidR="008A4F4A" w:rsidRPr="00CE6AB8">
        <w:rPr>
          <w:rFonts w:cstheme="majorHAnsi"/>
          <w:sz w:val="22"/>
          <w:szCs w:val="22"/>
        </w:rPr>
        <w:t>Consent to Refer</w:t>
      </w:r>
    </w:p>
    <w:p w14:paraId="25A7EAA2" w14:textId="22408A24" w:rsidR="00AE2DFF" w:rsidRPr="00CE6AB8" w:rsidRDefault="008A4F4A" w:rsidP="00D96DB8">
      <w:pPr>
        <w:pStyle w:val="ListBullet"/>
        <w:numPr>
          <w:ilvl w:val="0"/>
          <w:numId w:val="13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 xml:space="preserve">Client (or parent/guardian) has consented to this </w:t>
      </w:r>
      <w:r w:rsidR="00B42B07" w:rsidRPr="00CE6AB8">
        <w:rPr>
          <w:rFonts w:asciiTheme="majorHAnsi" w:hAnsiTheme="majorHAnsi" w:cstheme="majorHAnsi"/>
        </w:rPr>
        <w:t>referral</w:t>
      </w:r>
      <w:r w:rsidR="00B42B07">
        <w:rPr>
          <w:rFonts w:asciiTheme="majorHAnsi" w:hAnsiTheme="majorHAnsi" w:cstheme="majorHAnsi"/>
        </w:rPr>
        <w:t>: ________________________</w:t>
      </w:r>
    </w:p>
    <w:p w14:paraId="65F541C4" w14:textId="77777777" w:rsidR="0079187F" w:rsidRPr="00CE6AB8" w:rsidRDefault="0079187F" w:rsidP="0015164C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</w:p>
    <w:p w14:paraId="35E11EA5" w14:textId="238598B6" w:rsidR="00AE2DFF" w:rsidRPr="00CE6AB8" w:rsidRDefault="008A4F4A" w:rsidP="00CE6A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CE6AB8">
        <w:rPr>
          <w:rFonts w:asciiTheme="majorHAnsi" w:hAnsiTheme="majorHAnsi" w:cstheme="majorHAnsi"/>
        </w:rPr>
        <w:t>Signature of Referrer:</w:t>
      </w:r>
      <w:r w:rsidR="00FF5097">
        <w:rPr>
          <w:rFonts w:asciiTheme="majorHAnsi" w:hAnsiTheme="majorHAnsi" w:cstheme="majorHAnsi"/>
        </w:rPr>
        <w:t xml:space="preserve"> </w:t>
      </w:r>
      <w:r w:rsidR="00B42B07">
        <w:rPr>
          <w:rFonts w:asciiTheme="majorHAnsi" w:hAnsiTheme="majorHAnsi" w:cstheme="majorHAnsi"/>
        </w:rPr>
        <w:t>_____________________</w:t>
      </w:r>
      <w:r w:rsidRPr="00CE6AB8">
        <w:rPr>
          <w:rFonts w:asciiTheme="majorHAnsi" w:hAnsiTheme="majorHAnsi" w:cstheme="majorHAnsi"/>
        </w:rPr>
        <w:t xml:space="preserve">    Date: __________</w:t>
      </w:r>
      <w:r w:rsidR="00B42B07">
        <w:rPr>
          <w:rFonts w:asciiTheme="majorHAnsi" w:hAnsiTheme="majorHAnsi" w:cstheme="majorHAnsi"/>
        </w:rPr>
        <w:t>________________</w:t>
      </w:r>
    </w:p>
    <w:sectPr w:rsidR="00AE2DFF" w:rsidRPr="00CE6AB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33FD" w14:textId="77777777" w:rsidR="00442C38" w:rsidRDefault="00442C38">
      <w:pPr>
        <w:spacing w:after="0" w:line="240" w:lineRule="auto"/>
      </w:pPr>
      <w:r>
        <w:separator/>
      </w:r>
    </w:p>
  </w:endnote>
  <w:endnote w:type="continuationSeparator" w:id="0">
    <w:p w14:paraId="75B29663" w14:textId="77777777" w:rsidR="00442C38" w:rsidRDefault="0044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551" w14:textId="250AC55A" w:rsidR="00AE2DFF" w:rsidRDefault="00FF5097">
    <w:pPr>
      <w:pStyle w:val="Footer"/>
      <w:jc w:val="center"/>
    </w:pPr>
    <w:r w:rsidRPr="00FF5097">
      <w:t>C.O.L.E Counselling | www.colecounselling.co.uk | stacey.cole@colecounselling.co.uk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FF05" w14:textId="77777777" w:rsidR="00442C38" w:rsidRDefault="00442C38">
      <w:pPr>
        <w:spacing w:after="0" w:line="240" w:lineRule="auto"/>
      </w:pPr>
      <w:r>
        <w:separator/>
      </w:r>
    </w:p>
  </w:footnote>
  <w:footnote w:type="continuationSeparator" w:id="0">
    <w:p w14:paraId="21B897D7" w14:textId="77777777" w:rsidR="00442C38" w:rsidRDefault="0044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A011" w14:textId="28283B0C" w:rsidR="0079187F" w:rsidRPr="0079187F" w:rsidRDefault="0079187F" w:rsidP="007918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6DFD5F" wp14:editId="1BEB7616">
          <wp:simplePos x="0" y="0"/>
          <wp:positionH relativeFrom="column">
            <wp:posOffset>1746250</wp:posOffset>
          </wp:positionH>
          <wp:positionV relativeFrom="paragraph">
            <wp:posOffset>-241300</wp:posOffset>
          </wp:positionV>
          <wp:extent cx="2176780" cy="1371600"/>
          <wp:effectExtent l="0" t="0" r="0" b="0"/>
          <wp:wrapNone/>
          <wp:docPr id="1751583004" name="Picture 1" descr="A logo with a swirly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583004" name="Picture 1" descr="A logo with a swirly de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78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42727"/>
    <w:multiLevelType w:val="hybridMultilevel"/>
    <w:tmpl w:val="8102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3174"/>
    <w:multiLevelType w:val="hybridMultilevel"/>
    <w:tmpl w:val="B06E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1D8D"/>
    <w:multiLevelType w:val="hybridMultilevel"/>
    <w:tmpl w:val="ACB4F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E2980"/>
    <w:multiLevelType w:val="hybridMultilevel"/>
    <w:tmpl w:val="8128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28806">
    <w:abstractNumId w:val="8"/>
  </w:num>
  <w:num w:numId="2" w16cid:durableId="1692147977">
    <w:abstractNumId w:val="6"/>
  </w:num>
  <w:num w:numId="3" w16cid:durableId="913584831">
    <w:abstractNumId w:val="5"/>
  </w:num>
  <w:num w:numId="4" w16cid:durableId="158544653">
    <w:abstractNumId w:val="4"/>
  </w:num>
  <w:num w:numId="5" w16cid:durableId="2044792061">
    <w:abstractNumId w:val="7"/>
  </w:num>
  <w:num w:numId="6" w16cid:durableId="2063169604">
    <w:abstractNumId w:val="3"/>
  </w:num>
  <w:num w:numId="7" w16cid:durableId="1850025839">
    <w:abstractNumId w:val="2"/>
  </w:num>
  <w:num w:numId="8" w16cid:durableId="1253318172">
    <w:abstractNumId w:val="1"/>
  </w:num>
  <w:num w:numId="9" w16cid:durableId="1271084413">
    <w:abstractNumId w:val="0"/>
  </w:num>
  <w:num w:numId="10" w16cid:durableId="1631130438">
    <w:abstractNumId w:val="10"/>
  </w:num>
  <w:num w:numId="11" w16cid:durableId="1804152245">
    <w:abstractNumId w:val="11"/>
  </w:num>
  <w:num w:numId="12" w16cid:durableId="1256288406">
    <w:abstractNumId w:val="9"/>
  </w:num>
  <w:num w:numId="13" w16cid:durableId="583419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061"/>
    <w:rsid w:val="0006063C"/>
    <w:rsid w:val="0015074B"/>
    <w:rsid w:val="0015164C"/>
    <w:rsid w:val="00151F44"/>
    <w:rsid w:val="00152961"/>
    <w:rsid w:val="00243F27"/>
    <w:rsid w:val="0029639D"/>
    <w:rsid w:val="002E6FA9"/>
    <w:rsid w:val="00302387"/>
    <w:rsid w:val="00326F90"/>
    <w:rsid w:val="003E03DA"/>
    <w:rsid w:val="003E4959"/>
    <w:rsid w:val="00442C38"/>
    <w:rsid w:val="004B6E90"/>
    <w:rsid w:val="004E5F9F"/>
    <w:rsid w:val="006E04A4"/>
    <w:rsid w:val="007647EC"/>
    <w:rsid w:val="0079187F"/>
    <w:rsid w:val="007B3175"/>
    <w:rsid w:val="007E23FD"/>
    <w:rsid w:val="008A4F4A"/>
    <w:rsid w:val="008F1C21"/>
    <w:rsid w:val="00930DF6"/>
    <w:rsid w:val="00A148F9"/>
    <w:rsid w:val="00AA1D8D"/>
    <w:rsid w:val="00AE2DFF"/>
    <w:rsid w:val="00B42B07"/>
    <w:rsid w:val="00B47730"/>
    <w:rsid w:val="00BC0C5F"/>
    <w:rsid w:val="00BF3834"/>
    <w:rsid w:val="00BF6E3F"/>
    <w:rsid w:val="00C12433"/>
    <w:rsid w:val="00C92B80"/>
    <w:rsid w:val="00CB0664"/>
    <w:rsid w:val="00CE6AB8"/>
    <w:rsid w:val="00CF153C"/>
    <w:rsid w:val="00D5616A"/>
    <w:rsid w:val="00D76528"/>
    <w:rsid w:val="00D918CC"/>
    <w:rsid w:val="00D96DB8"/>
    <w:rsid w:val="00E16B16"/>
    <w:rsid w:val="00F606CC"/>
    <w:rsid w:val="00F8207B"/>
    <w:rsid w:val="00FC693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02AA44"/>
  <w14:defaultImageDpi w14:val="300"/>
  <w15:docId w15:val="{0A58AFF9-65E9-422B-B4E5-680244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eastAsia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96D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Cole</cp:lastModifiedBy>
  <cp:revision>8</cp:revision>
  <dcterms:created xsi:type="dcterms:W3CDTF">2025-10-14T19:57:00Z</dcterms:created>
  <dcterms:modified xsi:type="dcterms:W3CDTF">2025-10-14T20:06:00Z</dcterms:modified>
  <cp:category/>
</cp:coreProperties>
</file>