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39B80" w14:textId="77777777" w:rsidR="004A6DE0" w:rsidRDefault="004A6DE0">
      <w:pPr>
        <w:jc w:val="center"/>
        <w:rPr>
          <w:b/>
          <w:sz w:val="40"/>
        </w:rPr>
      </w:pPr>
    </w:p>
    <w:p w14:paraId="5F261D4E" w14:textId="4D9DAF03" w:rsidR="001F70B0" w:rsidRDefault="001F70B0" w:rsidP="004A6DE0"/>
    <w:p w14:paraId="3EABD842" w14:textId="77777777" w:rsidR="004A6DE0" w:rsidRDefault="004A6DE0" w:rsidP="004A6DE0">
      <w:pPr>
        <w:rPr>
          <w:rFonts w:asciiTheme="majorHAnsi" w:hAnsiTheme="majorHAnsi" w:cstheme="majorHAnsi"/>
          <w:b/>
        </w:rPr>
      </w:pPr>
    </w:p>
    <w:p w14:paraId="543F22AF" w14:textId="7D2990FB" w:rsidR="001F70B0" w:rsidRPr="004A6DE0" w:rsidRDefault="00000000" w:rsidP="004A6DE0">
      <w:pPr>
        <w:rPr>
          <w:rFonts w:asciiTheme="majorHAnsi" w:hAnsiTheme="majorHAnsi" w:cstheme="majorHAnsi"/>
        </w:rPr>
      </w:pPr>
      <w:r w:rsidRPr="004A6DE0">
        <w:rPr>
          <w:rFonts w:asciiTheme="majorHAnsi" w:hAnsiTheme="majorHAnsi" w:cstheme="majorHAnsi"/>
          <w:b/>
        </w:rPr>
        <w:t>Client Safety Plan (Adult)</w:t>
      </w:r>
    </w:p>
    <w:p w14:paraId="79CD473E" w14:textId="77777777" w:rsidR="004A6DE0" w:rsidRDefault="00000000">
      <w:pPr>
        <w:rPr>
          <w:rFonts w:asciiTheme="majorHAnsi" w:hAnsiTheme="majorHAnsi" w:cstheme="majorHAnsi"/>
        </w:rPr>
      </w:pPr>
      <w:r w:rsidRPr="004A6DE0">
        <w:rPr>
          <w:rFonts w:asciiTheme="majorHAnsi" w:hAnsiTheme="majorHAnsi" w:cstheme="majorHAnsi"/>
        </w:rPr>
        <w:t>This safety plan helps you identify warning signs, triggers, coping strategies, and sources of support to keep yourself safe when you are in distress. Fill out this plan with your counsellor and keep it somewhere accessible.</w:t>
      </w:r>
    </w:p>
    <w:p w14:paraId="6720918F" w14:textId="77777777" w:rsidR="004A6DE0" w:rsidRDefault="004A6DE0">
      <w:pPr>
        <w:rPr>
          <w:rFonts w:asciiTheme="majorHAnsi" w:hAnsiTheme="majorHAnsi" w:cstheme="majorHAnsi"/>
        </w:rPr>
      </w:pPr>
    </w:p>
    <w:p w14:paraId="572F9D73" w14:textId="533303AB" w:rsidR="001F70B0" w:rsidRPr="004A6DE0" w:rsidRDefault="00000000">
      <w:pPr>
        <w:rPr>
          <w:rFonts w:asciiTheme="majorHAnsi" w:hAnsiTheme="majorHAnsi" w:cstheme="majorHAnsi"/>
        </w:rPr>
      </w:pPr>
      <w:r w:rsidRPr="004A6DE0">
        <w:rPr>
          <w:rFonts w:asciiTheme="majorHAnsi" w:hAnsiTheme="majorHAnsi" w:cstheme="majorHAnsi"/>
          <w:b/>
        </w:rPr>
        <w:t>1. Early Warning Signs</w:t>
      </w:r>
    </w:p>
    <w:p w14:paraId="58B836D1" w14:textId="77777777" w:rsidR="001F70B0" w:rsidRPr="004A6DE0" w:rsidRDefault="00000000">
      <w:pPr>
        <w:pStyle w:val="ListNumber"/>
        <w:rPr>
          <w:rFonts w:asciiTheme="majorHAnsi" w:hAnsiTheme="majorHAnsi" w:cstheme="majorHAnsi"/>
        </w:rPr>
      </w:pPr>
      <w:r w:rsidRPr="004A6DE0">
        <w:rPr>
          <w:rFonts w:asciiTheme="majorHAnsi" w:hAnsiTheme="majorHAnsi" w:cstheme="majorHAnsi"/>
        </w:rPr>
        <w:t>What signs let you know you are becoming distressed or unsafe?</w:t>
      </w:r>
    </w:p>
    <w:p w14:paraId="2E1BDB4D" w14:textId="77777777" w:rsidR="001F70B0" w:rsidRPr="004A6DE0" w:rsidRDefault="00000000">
      <w:pPr>
        <w:rPr>
          <w:rFonts w:asciiTheme="majorHAnsi" w:hAnsiTheme="majorHAnsi" w:cstheme="majorHAnsi"/>
        </w:rPr>
      </w:pPr>
      <w:r w:rsidRPr="004A6DE0">
        <w:rPr>
          <w:rFonts w:asciiTheme="majorHAnsi" w:hAnsiTheme="majorHAnsi" w:cstheme="majorHAnsi"/>
        </w:rPr>
        <w:t>___________________________________________________________</w:t>
      </w:r>
    </w:p>
    <w:p w14:paraId="7DB8D79C" w14:textId="77777777" w:rsidR="001F70B0" w:rsidRPr="004A6DE0" w:rsidRDefault="00000000">
      <w:pPr>
        <w:rPr>
          <w:rFonts w:asciiTheme="majorHAnsi" w:hAnsiTheme="majorHAnsi" w:cstheme="majorHAnsi"/>
        </w:rPr>
      </w:pPr>
      <w:r w:rsidRPr="004A6DE0">
        <w:rPr>
          <w:rFonts w:asciiTheme="majorHAnsi" w:hAnsiTheme="majorHAnsi" w:cstheme="majorHAnsi"/>
        </w:rPr>
        <w:t>___________________________________________________________</w:t>
      </w:r>
    </w:p>
    <w:p w14:paraId="3734762E" w14:textId="77777777" w:rsidR="001F70B0" w:rsidRPr="004A6DE0" w:rsidRDefault="00000000">
      <w:pPr>
        <w:rPr>
          <w:rFonts w:asciiTheme="majorHAnsi" w:hAnsiTheme="majorHAnsi" w:cstheme="majorHAnsi"/>
        </w:rPr>
      </w:pPr>
      <w:r w:rsidRPr="004A6DE0">
        <w:rPr>
          <w:rFonts w:asciiTheme="majorHAnsi" w:hAnsiTheme="majorHAnsi" w:cstheme="majorHAnsi"/>
        </w:rPr>
        <w:t>___________________________________________________________</w:t>
      </w:r>
    </w:p>
    <w:p w14:paraId="72A69BF3" w14:textId="77777777" w:rsidR="001F70B0" w:rsidRPr="004A6DE0" w:rsidRDefault="00000000">
      <w:pPr>
        <w:rPr>
          <w:rFonts w:asciiTheme="majorHAnsi" w:hAnsiTheme="majorHAnsi" w:cstheme="majorHAnsi"/>
        </w:rPr>
      </w:pPr>
      <w:r w:rsidRPr="004A6DE0">
        <w:rPr>
          <w:rFonts w:asciiTheme="majorHAnsi" w:hAnsiTheme="majorHAnsi" w:cstheme="majorHAnsi"/>
        </w:rPr>
        <w:t>___________________________________________________________</w:t>
      </w:r>
    </w:p>
    <w:p w14:paraId="41294B26" w14:textId="77777777" w:rsidR="004A6DE0" w:rsidRDefault="004A6DE0">
      <w:pPr>
        <w:rPr>
          <w:rFonts w:asciiTheme="majorHAnsi" w:hAnsiTheme="majorHAnsi" w:cstheme="majorHAnsi"/>
          <w:b/>
        </w:rPr>
      </w:pPr>
    </w:p>
    <w:p w14:paraId="7CB99FED" w14:textId="677CFE01" w:rsidR="001F70B0" w:rsidRPr="004A6DE0" w:rsidRDefault="00000000">
      <w:pPr>
        <w:rPr>
          <w:rFonts w:asciiTheme="majorHAnsi" w:hAnsiTheme="majorHAnsi" w:cstheme="majorHAnsi"/>
        </w:rPr>
      </w:pPr>
      <w:r w:rsidRPr="004A6DE0">
        <w:rPr>
          <w:rFonts w:asciiTheme="majorHAnsi" w:hAnsiTheme="majorHAnsi" w:cstheme="majorHAnsi"/>
          <w:b/>
        </w:rPr>
        <w:t>2. Triggers / Stressors</w:t>
      </w:r>
    </w:p>
    <w:p w14:paraId="7839419A" w14:textId="77777777" w:rsidR="001F70B0" w:rsidRPr="004A6DE0" w:rsidRDefault="00000000">
      <w:pPr>
        <w:pStyle w:val="ListNumber"/>
        <w:rPr>
          <w:rFonts w:asciiTheme="majorHAnsi" w:hAnsiTheme="majorHAnsi" w:cstheme="majorHAnsi"/>
        </w:rPr>
      </w:pPr>
      <w:r w:rsidRPr="004A6DE0">
        <w:rPr>
          <w:rFonts w:asciiTheme="majorHAnsi" w:hAnsiTheme="majorHAnsi" w:cstheme="majorHAnsi"/>
        </w:rPr>
        <w:t>Situations, thoughts, feelings, or events that make things worse</w:t>
      </w:r>
    </w:p>
    <w:p w14:paraId="4796B08C" w14:textId="77777777" w:rsidR="001F70B0" w:rsidRPr="004A6DE0" w:rsidRDefault="00000000">
      <w:pPr>
        <w:rPr>
          <w:rFonts w:asciiTheme="majorHAnsi" w:hAnsiTheme="majorHAnsi" w:cstheme="majorHAnsi"/>
        </w:rPr>
      </w:pPr>
      <w:r w:rsidRPr="004A6DE0">
        <w:rPr>
          <w:rFonts w:asciiTheme="majorHAnsi" w:hAnsiTheme="majorHAnsi" w:cstheme="majorHAnsi"/>
        </w:rPr>
        <w:t>___________________________________________________________</w:t>
      </w:r>
    </w:p>
    <w:p w14:paraId="7AFFD195" w14:textId="77777777" w:rsidR="001F70B0" w:rsidRPr="004A6DE0" w:rsidRDefault="00000000">
      <w:pPr>
        <w:rPr>
          <w:rFonts w:asciiTheme="majorHAnsi" w:hAnsiTheme="majorHAnsi" w:cstheme="majorHAnsi"/>
        </w:rPr>
      </w:pPr>
      <w:r w:rsidRPr="004A6DE0">
        <w:rPr>
          <w:rFonts w:asciiTheme="majorHAnsi" w:hAnsiTheme="majorHAnsi" w:cstheme="majorHAnsi"/>
        </w:rPr>
        <w:t>___________________________________________________________</w:t>
      </w:r>
    </w:p>
    <w:p w14:paraId="43184275" w14:textId="77777777" w:rsidR="001F70B0" w:rsidRPr="004A6DE0" w:rsidRDefault="00000000">
      <w:pPr>
        <w:rPr>
          <w:rFonts w:asciiTheme="majorHAnsi" w:hAnsiTheme="majorHAnsi" w:cstheme="majorHAnsi"/>
        </w:rPr>
      </w:pPr>
      <w:r w:rsidRPr="004A6DE0">
        <w:rPr>
          <w:rFonts w:asciiTheme="majorHAnsi" w:hAnsiTheme="majorHAnsi" w:cstheme="majorHAnsi"/>
        </w:rPr>
        <w:t>___________________________________________________________</w:t>
      </w:r>
    </w:p>
    <w:p w14:paraId="14BA49C4" w14:textId="77777777" w:rsidR="001F70B0" w:rsidRPr="004A6DE0" w:rsidRDefault="00000000">
      <w:pPr>
        <w:rPr>
          <w:rFonts w:asciiTheme="majorHAnsi" w:hAnsiTheme="majorHAnsi" w:cstheme="majorHAnsi"/>
        </w:rPr>
      </w:pPr>
      <w:r w:rsidRPr="004A6DE0">
        <w:rPr>
          <w:rFonts w:asciiTheme="majorHAnsi" w:hAnsiTheme="majorHAnsi" w:cstheme="majorHAnsi"/>
        </w:rPr>
        <w:t>___________________________________________________________</w:t>
      </w:r>
    </w:p>
    <w:p w14:paraId="4B045C7C" w14:textId="77777777" w:rsidR="004A6DE0" w:rsidRDefault="004A6DE0">
      <w:pPr>
        <w:rPr>
          <w:rFonts w:asciiTheme="majorHAnsi" w:hAnsiTheme="majorHAnsi" w:cstheme="majorHAnsi"/>
          <w:b/>
        </w:rPr>
      </w:pPr>
    </w:p>
    <w:p w14:paraId="643D1181" w14:textId="77777777" w:rsidR="004A6DE0" w:rsidRDefault="004A6DE0">
      <w:pPr>
        <w:rPr>
          <w:rFonts w:asciiTheme="majorHAnsi" w:hAnsiTheme="majorHAnsi" w:cstheme="majorHAnsi"/>
          <w:b/>
        </w:rPr>
      </w:pPr>
    </w:p>
    <w:p w14:paraId="3642B8FC" w14:textId="77777777" w:rsidR="004A6DE0" w:rsidRDefault="004A6DE0">
      <w:pPr>
        <w:rPr>
          <w:rFonts w:asciiTheme="majorHAnsi" w:hAnsiTheme="majorHAnsi" w:cstheme="majorHAnsi"/>
          <w:b/>
        </w:rPr>
      </w:pPr>
    </w:p>
    <w:p w14:paraId="2058530F" w14:textId="77777777" w:rsidR="004A6DE0" w:rsidRDefault="004A6DE0">
      <w:pPr>
        <w:rPr>
          <w:rFonts w:asciiTheme="majorHAnsi" w:hAnsiTheme="majorHAnsi" w:cstheme="majorHAnsi"/>
          <w:b/>
        </w:rPr>
      </w:pPr>
    </w:p>
    <w:p w14:paraId="30721C07" w14:textId="77777777" w:rsidR="004A6DE0" w:rsidRDefault="004A6DE0">
      <w:pPr>
        <w:rPr>
          <w:rFonts w:asciiTheme="majorHAnsi" w:hAnsiTheme="majorHAnsi" w:cstheme="majorHAnsi"/>
          <w:b/>
        </w:rPr>
      </w:pPr>
    </w:p>
    <w:p w14:paraId="2A149C59" w14:textId="77777777" w:rsidR="004A6DE0" w:rsidRDefault="004A6DE0">
      <w:pPr>
        <w:rPr>
          <w:rFonts w:asciiTheme="majorHAnsi" w:hAnsiTheme="majorHAnsi" w:cstheme="majorHAnsi"/>
          <w:b/>
        </w:rPr>
      </w:pPr>
    </w:p>
    <w:p w14:paraId="7748CCBF" w14:textId="77777777" w:rsidR="004A6DE0" w:rsidRDefault="004A6DE0">
      <w:pPr>
        <w:rPr>
          <w:rFonts w:asciiTheme="majorHAnsi" w:hAnsiTheme="majorHAnsi" w:cstheme="majorHAnsi"/>
          <w:b/>
        </w:rPr>
      </w:pPr>
    </w:p>
    <w:p w14:paraId="40307228" w14:textId="77777777" w:rsidR="004A6DE0" w:rsidRDefault="004A6DE0">
      <w:pPr>
        <w:rPr>
          <w:rFonts w:asciiTheme="majorHAnsi" w:hAnsiTheme="majorHAnsi" w:cstheme="majorHAnsi"/>
          <w:b/>
        </w:rPr>
      </w:pPr>
    </w:p>
    <w:p w14:paraId="49AC8DB7" w14:textId="3EE3B200" w:rsidR="001F70B0" w:rsidRPr="004A6DE0" w:rsidRDefault="00000000">
      <w:pPr>
        <w:rPr>
          <w:rFonts w:asciiTheme="majorHAnsi" w:hAnsiTheme="majorHAnsi" w:cstheme="majorHAnsi"/>
        </w:rPr>
      </w:pPr>
      <w:r w:rsidRPr="004A6DE0">
        <w:rPr>
          <w:rFonts w:asciiTheme="majorHAnsi" w:hAnsiTheme="majorHAnsi" w:cstheme="majorHAnsi"/>
          <w:b/>
        </w:rPr>
        <w:t>3. Coping Strategies / Self-Help Tools</w:t>
      </w:r>
    </w:p>
    <w:p w14:paraId="7BC57114" w14:textId="77777777" w:rsidR="001F70B0" w:rsidRPr="004A6DE0" w:rsidRDefault="00000000">
      <w:pPr>
        <w:pStyle w:val="ListNumber"/>
        <w:rPr>
          <w:rFonts w:asciiTheme="majorHAnsi" w:hAnsiTheme="majorHAnsi" w:cstheme="majorHAnsi"/>
        </w:rPr>
      </w:pPr>
      <w:r w:rsidRPr="004A6DE0">
        <w:rPr>
          <w:rFonts w:asciiTheme="majorHAnsi" w:hAnsiTheme="majorHAnsi" w:cstheme="majorHAnsi"/>
        </w:rPr>
        <w:t>Things you can do to feel safer or calmer before reaching out for help</w:t>
      </w:r>
    </w:p>
    <w:p w14:paraId="60901708" w14:textId="77777777" w:rsidR="001F70B0" w:rsidRPr="004A6DE0" w:rsidRDefault="00000000">
      <w:pPr>
        <w:rPr>
          <w:rFonts w:asciiTheme="majorHAnsi" w:hAnsiTheme="majorHAnsi" w:cstheme="majorHAnsi"/>
        </w:rPr>
      </w:pPr>
      <w:r w:rsidRPr="004A6DE0">
        <w:rPr>
          <w:rFonts w:asciiTheme="majorHAnsi" w:hAnsiTheme="majorHAnsi" w:cstheme="majorHAnsi"/>
        </w:rPr>
        <w:t>___________________________________________________________</w:t>
      </w:r>
    </w:p>
    <w:p w14:paraId="12D07709" w14:textId="77777777" w:rsidR="001F70B0" w:rsidRPr="004A6DE0" w:rsidRDefault="00000000">
      <w:pPr>
        <w:rPr>
          <w:rFonts w:asciiTheme="majorHAnsi" w:hAnsiTheme="majorHAnsi" w:cstheme="majorHAnsi"/>
        </w:rPr>
      </w:pPr>
      <w:r w:rsidRPr="004A6DE0">
        <w:rPr>
          <w:rFonts w:asciiTheme="majorHAnsi" w:hAnsiTheme="majorHAnsi" w:cstheme="majorHAnsi"/>
        </w:rPr>
        <w:t>___________________________________________________________</w:t>
      </w:r>
    </w:p>
    <w:p w14:paraId="627341AD" w14:textId="77777777" w:rsidR="001F70B0" w:rsidRPr="004A6DE0" w:rsidRDefault="00000000">
      <w:pPr>
        <w:rPr>
          <w:rFonts w:asciiTheme="majorHAnsi" w:hAnsiTheme="majorHAnsi" w:cstheme="majorHAnsi"/>
        </w:rPr>
      </w:pPr>
      <w:r w:rsidRPr="004A6DE0">
        <w:rPr>
          <w:rFonts w:asciiTheme="majorHAnsi" w:hAnsiTheme="majorHAnsi" w:cstheme="majorHAnsi"/>
        </w:rPr>
        <w:t>___________________________________________________________</w:t>
      </w:r>
    </w:p>
    <w:p w14:paraId="7AAB6688" w14:textId="77777777" w:rsidR="001F70B0" w:rsidRPr="004A6DE0" w:rsidRDefault="00000000">
      <w:pPr>
        <w:rPr>
          <w:rFonts w:asciiTheme="majorHAnsi" w:hAnsiTheme="majorHAnsi" w:cstheme="majorHAnsi"/>
        </w:rPr>
      </w:pPr>
      <w:r w:rsidRPr="004A6DE0">
        <w:rPr>
          <w:rFonts w:asciiTheme="majorHAnsi" w:hAnsiTheme="majorHAnsi" w:cstheme="majorHAnsi"/>
        </w:rPr>
        <w:t>___________________________________________________________</w:t>
      </w:r>
    </w:p>
    <w:p w14:paraId="37DC7A65" w14:textId="77777777" w:rsidR="004A6DE0" w:rsidRPr="004A6DE0" w:rsidRDefault="004A6DE0">
      <w:pPr>
        <w:rPr>
          <w:rFonts w:asciiTheme="majorHAnsi" w:hAnsiTheme="majorHAnsi" w:cstheme="majorHAnsi"/>
          <w:b/>
        </w:rPr>
      </w:pPr>
    </w:p>
    <w:p w14:paraId="1C8963B3" w14:textId="0D9F6B1A" w:rsidR="001F70B0" w:rsidRPr="004A6DE0" w:rsidRDefault="00000000">
      <w:pPr>
        <w:rPr>
          <w:rFonts w:asciiTheme="majorHAnsi" w:hAnsiTheme="majorHAnsi" w:cstheme="majorHAnsi"/>
        </w:rPr>
      </w:pPr>
      <w:r w:rsidRPr="004A6DE0">
        <w:rPr>
          <w:rFonts w:asciiTheme="majorHAnsi" w:hAnsiTheme="majorHAnsi" w:cstheme="majorHAnsi"/>
          <w:b/>
        </w:rPr>
        <w:t>4. Support Network</w:t>
      </w:r>
    </w:p>
    <w:p w14:paraId="5DC279E8" w14:textId="77777777" w:rsidR="001F70B0" w:rsidRPr="004A6DE0" w:rsidRDefault="00000000">
      <w:pPr>
        <w:pStyle w:val="ListNumber"/>
        <w:rPr>
          <w:rFonts w:asciiTheme="majorHAnsi" w:hAnsiTheme="majorHAnsi" w:cstheme="majorHAnsi"/>
        </w:rPr>
      </w:pPr>
      <w:r w:rsidRPr="004A6DE0">
        <w:rPr>
          <w:rFonts w:asciiTheme="majorHAnsi" w:hAnsiTheme="majorHAnsi" w:cstheme="majorHAnsi"/>
        </w:rPr>
        <w:t>People you can contact when distressed – family, friends, counsellor</w:t>
      </w:r>
    </w:p>
    <w:p w14:paraId="08CB95BF" w14:textId="77777777" w:rsidR="001F70B0" w:rsidRPr="004A6DE0" w:rsidRDefault="00000000">
      <w:pPr>
        <w:rPr>
          <w:rFonts w:asciiTheme="majorHAnsi" w:hAnsiTheme="majorHAnsi" w:cstheme="majorHAnsi"/>
        </w:rPr>
      </w:pPr>
      <w:r w:rsidRPr="004A6DE0">
        <w:rPr>
          <w:rFonts w:asciiTheme="majorHAnsi" w:hAnsiTheme="majorHAnsi" w:cstheme="majorHAnsi"/>
        </w:rPr>
        <w:t>___________________________________________________________</w:t>
      </w:r>
    </w:p>
    <w:p w14:paraId="053C7969" w14:textId="77777777" w:rsidR="001F70B0" w:rsidRPr="004A6DE0" w:rsidRDefault="00000000">
      <w:pPr>
        <w:rPr>
          <w:rFonts w:asciiTheme="majorHAnsi" w:hAnsiTheme="majorHAnsi" w:cstheme="majorHAnsi"/>
        </w:rPr>
      </w:pPr>
      <w:r w:rsidRPr="004A6DE0">
        <w:rPr>
          <w:rFonts w:asciiTheme="majorHAnsi" w:hAnsiTheme="majorHAnsi" w:cstheme="majorHAnsi"/>
        </w:rPr>
        <w:t>___________________________________________________________</w:t>
      </w:r>
    </w:p>
    <w:p w14:paraId="7C0A6D62" w14:textId="77777777" w:rsidR="001F70B0" w:rsidRPr="004A6DE0" w:rsidRDefault="00000000">
      <w:pPr>
        <w:rPr>
          <w:rFonts w:asciiTheme="majorHAnsi" w:hAnsiTheme="majorHAnsi" w:cstheme="majorHAnsi"/>
        </w:rPr>
      </w:pPr>
      <w:r w:rsidRPr="004A6DE0">
        <w:rPr>
          <w:rFonts w:asciiTheme="majorHAnsi" w:hAnsiTheme="majorHAnsi" w:cstheme="majorHAnsi"/>
        </w:rPr>
        <w:t>___________________________________________________________</w:t>
      </w:r>
    </w:p>
    <w:p w14:paraId="37134A4E" w14:textId="77777777" w:rsidR="001F70B0" w:rsidRPr="004A6DE0" w:rsidRDefault="00000000">
      <w:pPr>
        <w:rPr>
          <w:rFonts w:asciiTheme="majorHAnsi" w:hAnsiTheme="majorHAnsi" w:cstheme="majorHAnsi"/>
        </w:rPr>
      </w:pPr>
      <w:r w:rsidRPr="004A6DE0">
        <w:rPr>
          <w:rFonts w:asciiTheme="majorHAnsi" w:hAnsiTheme="majorHAnsi" w:cstheme="majorHAnsi"/>
        </w:rPr>
        <w:t>___________________________________________________________</w:t>
      </w:r>
    </w:p>
    <w:p w14:paraId="424D5C2C" w14:textId="77777777" w:rsidR="004A6DE0" w:rsidRPr="004A6DE0" w:rsidRDefault="004A6DE0">
      <w:pPr>
        <w:rPr>
          <w:rFonts w:asciiTheme="majorHAnsi" w:hAnsiTheme="majorHAnsi" w:cstheme="majorHAnsi"/>
          <w:b/>
        </w:rPr>
      </w:pPr>
    </w:p>
    <w:p w14:paraId="7A1655FE" w14:textId="2CD5CA32" w:rsidR="001F70B0" w:rsidRPr="004A6DE0" w:rsidRDefault="00000000">
      <w:pPr>
        <w:rPr>
          <w:rFonts w:asciiTheme="majorHAnsi" w:hAnsiTheme="majorHAnsi" w:cstheme="majorHAnsi"/>
        </w:rPr>
      </w:pPr>
      <w:r w:rsidRPr="004A6DE0">
        <w:rPr>
          <w:rFonts w:asciiTheme="majorHAnsi" w:hAnsiTheme="majorHAnsi" w:cstheme="majorHAnsi"/>
          <w:b/>
        </w:rPr>
        <w:t>5. Professional &amp; Emergency Contacts</w:t>
      </w:r>
    </w:p>
    <w:p w14:paraId="45EDF24D" w14:textId="77777777" w:rsidR="001F70B0" w:rsidRPr="004A6DE0" w:rsidRDefault="00000000">
      <w:pPr>
        <w:pStyle w:val="ListNumber"/>
        <w:rPr>
          <w:rFonts w:asciiTheme="majorHAnsi" w:hAnsiTheme="majorHAnsi" w:cstheme="majorHAnsi"/>
        </w:rPr>
      </w:pPr>
      <w:r w:rsidRPr="004A6DE0">
        <w:rPr>
          <w:rFonts w:asciiTheme="majorHAnsi" w:hAnsiTheme="majorHAnsi" w:cstheme="majorHAnsi"/>
        </w:rPr>
        <w:t>Who to contact in a crisis</w:t>
      </w:r>
    </w:p>
    <w:p w14:paraId="547545B8" w14:textId="77777777" w:rsidR="001F70B0" w:rsidRPr="004A6DE0" w:rsidRDefault="00000000">
      <w:pPr>
        <w:rPr>
          <w:rFonts w:asciiTheme="majorHAnsi" w:hAnsiTheme="majorHAnsi" w:cstheme="majorHAnsi"/>
        </w:rPr>
      </w:pPr>
      <w:r w:rsidRPr="004A6DE0">
        <w:rPr>
          <w:rFonts w:asciiTheme="majorHAnsi" w:hAnsiTheme="majorHAnsi" w:cstheme="majorHAnsi"/>
        </w:rPr>
        <w:t>___________________________________________________________</w:t>
      </w:r>
    </w:p>
    <w:p w14:paraId="32008434" w14:textId="77777777" w:rsidR="001F70B0" w:rsidRPr="004A6DE0" w:rsidRDefault="00000000">
      <w:pPr>
        <w:rPr>
          <w:rFonts w:asciiTheme="majorHAnsi" w:hAnsiTheme="majorHAnsi" w:cstheme="majorHAnsi"/>
        </w:rPr>
      </w:pPr>
      <w:r w:rsidRPr="004A6DE0">
        <w:rPr>
          <w:rFonts w:asciiTheme="majorHAnsi" w:hAnsiTheme="majorHAnsi" w:cstheme="majorHAnsi"/>
        </w:rPr>
        <w:t>___________________________________________________________</w:t>
      </w:r>
    </w:p>
    <w:p w14:paraId="58DC88FE" w14:textId="77777777" w:rsidR="001F70B0" w:rsidRPr="004A6DE0" w:rsidRDefault="00000000">
      <w:pPr>
        <w:rPr>
          <w:rFonts w:asciiTheme="majorHAnsi" w:hAnsiTheme="majorHAnsi" w:cstheme="majorHAnsi"/>
        </w:rPr>
      </w:pPr>
      <w:r w:rsidRPr="004A6DE0">
        <w:rPr>
          <w:rFonts w:asciiTheme="majorHAnsi" w:hAnsiTheme="majorHAnsi" w:cstheme="majorHAnsi"/>
        </w:rPr>
        <w:t>___________________________________________________________</w:t>
      </w:r>
    </w:p>
    <w:p w14:paraId="1F806AC4" w14:textId="77777777" w:rsidR="001F70B0" w:rsidRPr="004A6DE0" w:rsidRDefault="00000000">
      <w:pPr>
        <w:rPr>
          <w:rFonts w:asciiTheme="majorHAnsi" w:hAnsiTheme="majorHAnsi" w:cstheme="majorHAnsi"/>
        </w:rPr>
      </w:pPr>
      <w:r w:rsidRPr="004A6DE0">
        <w:rPr>
          <w:rFonts w:asciiTheme="majorHAnsi" w:hAnsiTheme="majorHAnsi" w:cstheme="majorHAnsi"/>
        </w:rPr>
        <w:t>___________________________________________________________</w:t>
      </w:r>
    </w:p>
    <w:p w14:paraId="73E55FAF" w14:textId="77777777" w:rsidR="004A6DE0" w:rsidRPr="004A6DE0" w:rsidRDefault="004A6DE0">
      <w:pPr>
        <w:rPr>
          <w:rFonts w:asciiTheme="majorHAnsi" w:hAnsiTheme="majorHAnsi" w:cstheme="majorHAnsi"/>
          <w:b/>
        </w:rPr>
      </w:pPr>
    </w:p>
    <w:p w14:paraId="74C12D7C" w14:textId="77777777" w:rsidR="004A6DE0" w:rsidRDefault="004A6DE0">
      <w:pPr>
        <w:rPr>
          <w:rFonts w:asciiTheme="majorHAnsi" w:hAnsiTheme="majorHAnsi" w:cstheme="majorHAnsi"/>
          <w:b/>
        </w:rPr>
      </w:pPr>
    </w:p>
    <w:p w14:paraId="7F14E723" w14:textId="77777777" w:rsidR="004A6DE0" w:rsidRDefault="004A6DE0">
      <w:pPr>
        <w:rPr>
          <w:rFonts w:asciiTheme="majorHAnsi" w:hAnsiTheme="majorHAnsi" w:cstheme="majorHAnsi"/>
          <w:b/>
        </w:rPr>
      </w:pPr>
    </w:p>
    <w:p w14:paraId="374073F1" w14:textId="77777777" w:rsidR="004A6DE0" w:rsidRDefault="004A6DE0">
      <w:pPr>
        <w:rPr>
          <w:rFonts w:asciiTheme="majorHAnsi" w:hAnsiTheme="majorHAnsi" w:cstheme="majorHAnsi"/>
          <w:b/>
        </w:rPr>
      </w:pPr>
    </w:p>
    <w:p w14:paraId="01731223" w14:textId="77777777" w:rsidR="004A6DE0" w:rsidRDefault="004A6DE0">
      <w:pPr>
        <w:rPr>
          <w:rFonts w:asciiTheme="majorHAnsi" w:hAnsiTheme="majorHAnsi" w:cstheme="majorHAnsi"/>
          <w:b/>
        </w:rPr>
      </w:pPr>
    </w:p>
    <w:p w14:paraId="1C8CA9A9" w14:textId="3EACACEF" w:rsidR="001F70B0" w:rsidRPr="004A6DE0" w:rsidRDefault="00000000">
      <w:pPr>
        <w:rPr>
          <w:rFonts w:asciiTheme="majorHAnsi" w:hAnsiTheme="majorHAnsi" w:cstheme="majorHAnsi"/>
        </w:rPr>
      </w:pPr>
      <w:r w:rsidRPr="004A6DE0">
        <w:rPr>
          <w:rFonts w:asciiTheme="majorHAnsi" w:hAnsiTheme="majorHAnsi" w:cstheme="majorHAnsi"/>
          <w:b/>
        </w:rPr>
        <w:t>6. Safe Environment</w:t>
      </w:r>
      <w:r w:rsidR="004A6DE0">
        <w:rPr>
          <w:rFonts w:asciiTheme="majorHAnsi" w:hAnsiTheme="majorHAnsi" w:cstheme="majorHAnsi"/>
          <w:b/>
        </w:rPr>
        <w:t>:</w:t>
      </w:r>
    </w:p>
    <w:p w14:paraId="5B5584AC" w14:textId="77777777" w:rsidR="001F70B0" w:rsidRPr="004A6DE0" w:rsidRDefault="00000000">
      <w:pPr>
        <w:pStyle w:val="ListNumber"/>
        <w:rPr>
          <w:rFonts w:asciiTheme="majorHAnsi" w:hAnsiTheme="majorHAnsi" w:cstheme="majorHAnsi"/>
        </w:rPr>
      </w:pPr>
      <w:r w:rsidRPr="004A6DE0">
        <w:rPr>
          <w:rFonts w:asciiTheme="majorHAnsi" w:hAnsiTheme="majorHAnsi" w:cstheme="majorHAnsi"/>
        </w:rPr>
        <w:t>Places, people, or routines that help you feel safe</w:t>
      </w:r>
    </w:p>
    <w:p w14:paraId="7ACF90E0" w14:textId="77777777" w:rsidR="001F70B0" w:rsidRPr="004A6DE0" w:rsidRDefault="00000000">
      <w:pPr>
        <w:rPr>
          <w:rFonts w:asciiTheme="majorHAnsi" w:hAnsiTheme="majorHAnsi" w:cstheme="majorHAnsi"/>
        </w:rPr>
      </w:pPr>
      <w:r w:rsidRPr="004A6DE0">
        <w:rPr>
          <w:rFonts w:asciiTheme="majorHAnsi" w:hAnsiTheme="majorHAnsi" w:cstheme="majorHAnsi"/>
        </w:rPr>
        <w:t>___________________________________________________________</w:t>
      </w:r>
    </w:p>
    <w:p w14:paraId="07F5CBC7" w14:textId="77777777" w:rsidR="001F70B0" w:rsidRPr="004A6DE0" w:rsidRDefault="00000000">
      <w:pPr>
        <w:rPr>
          <w:rFonts w:asciiTheme="majorHAnsi" w:hAnsiTheme="majorHAnsi" w:cstheme="majorHAnsi"/>
        </w:rPr>
      </w:pPr>
      <w:r w:rsidRPr="004A6DE0">
        <w:rPr>
          <w:rFonts w:asciiTheme="majorHAnsi" w:hAnsiTheme="majorHAnsi" w:cstheme="majorHAnsi"/>
        </w:rPr>
        <w:t>___________________________________________________________</w:t>
      </w:r>
    </w:p>
    <w:p w14:paraId="7B974211" w14:textId="77777777" w:rsidR="001F70B0" w:rsidRPr="004A6DE0" w:rsidRDefault="00000000">
      <w:pPr>
        <w:rPr>
          <w:rFonts w:asciiTheme="majorHAnsi" w:hAnsiTheme="majorHAnsi" w:cstheme="majorHAnsi"/>
        </w:rPr>
      </w:pPr>
      <w:r w:rsidRPr="004A6DE0">
        <w:rPr>
          <w:rFonts w:asciiTheme="majorHAnsi" w:hAnsiTheme="majorHAnsi" w:cstheme="majorHAnsi"/>
        </w:rPr>
        <w:t>___________________________________________________________</w:t>
      </w:r>
    </w:p>
    <w:p w14:paraId="74CE8FE4" w14:textId="77777777" w:rsidR="001F70B0" w:rsidRPr="004A6DE0" w:rsidRDefault="00000000">
      <w:pPr>
        <w:rPr>
          <w:rFonts w:asciiTheme="majorHAnsi" w:hAnsiTheme="majorHAnsi" w:cstheme="majorHAnsi"/>
        </w:rPr>
      </w:pPr>
      <w:r w:rsidRPr="004A6DE0">
        <w:rPr>
          <w:rFonts w:asciiTheme="majorHAnsi" w:hAnsiTheme="majorHAnsi" w:cstheme="majorHAnsi"/>
        </w:rPr>
        <w:t>___________________________________________________________</w:t>
      </w:r>
    </w:p>
    <w:p w14:paraId="337318A3" w14:textId="2FAA71E1" w:rsidR="001F70B0" w:rsidRPr="004A6DE0" w:rsidRDefault="00000000">
      <w:pPr>
        <w:rPr>
          <w:rFonts w:asciiTheme="majorHAnsi" w:hAnsiTheme="majorHAnsi" w:cstheme="majorHAnsi"/>
        </w:rPr>
      </w:pPr>
      <w:r w:rsidRPr="004A6DE0">
        <w:rPr>
          <w:rFonts w:asciiTheme="majorHAnsi" w:hAnsiTheme="majorHAnsi" w:cstheme="majorHAnsi"/>
        </w:rPr>
        <w:br/>
        <w:t>Support Network (Name / Relationship / Contact / Notes)</w:t>
      </w:r>
    </w:p>
    <w:tbl>
      <w:tblPr>
        <w:tblStyle w:val="LightGrid-Accent1"/>
        <w:tblW w:w="0" w:type="auto"/>
        <w:tblLook w:val="04A0" w:firstRow="1" w:lastRow="0" w:firstColumn="1" w:lastColumn="0" w:noHBand="0" w:noVBand="1"/>
      </w:tblPr>
      <w:tblGrid>
        <w:gridCol w:w="2160"/>
        <w:gridCol w:w="2160"/>
        <w:gridCol w:w="2160"/>
        <w:gridCol w:w="2160"/>
      </w:tblGrid>
      <w:tr w:rsidR="001F70B0" w:rsidRPr="004A6DE0" w14:paraId="244AA885" w14:textId="77777777" w:rsidTr="001F70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6184F3F6" w14:textId="77777777" w:rsidR="001F70B0" w:rsidRPr="004A6DE0" w:rsidRDefault="00000000">
            <w:pPr>
              <w:rPr>
                <w:rFonts w:asciiTheme="majorHAnsi" w:hAnsiTheme="majorHAnsi" w:cstheme="majorHAnsi"/>
              </w:rPr>
            </w:pPr>
            <w:r w:rsidRPr="004A6DE0">
              <w:rPr>
                <w:rFonts w:asciiTheme="majorHAnsi" w:hAnsiTheme="majorHAnsi" w:cstheme="majorHAnsi"/>
              </w:rPr>
              <w:t xml:space="preserve"> </w:t>
            </w:r>
          </w:p>
        </w:tc>
        <w:tc>
          <w:tcPr>
            <w:tcW w:w="2160" w:type="dxa"/>
          </w:tcPr>
          <w:p w14:paraId="449020E6" w14:textId="77777777" w:rsidR="001F70B0" w:rsidRPr="004A6DE0" w:rsidRDefault="00000000">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A6DE0">
              <w:rPr>
                <w:rFonts w:asciiTheme="majorHAnsi" w:hAnsiTheme="majorHAnsi" w:cstheme="majorHAnsi"/>
              </w:rPr>
              <w:t xml:space="preserve"> </w:t>
            </w:r>
          </w:p>
        </w:tc>
        <w:tc>
          <w:tcPr>
            <w:tcW w:w="2160" w:type="dxa"/>
          </w:tcPr>
          <w:p w14:paraId="684AED0C" w14:textId="77777777" w:rsidR="001F70B0" w:rsidRPr="004A6DE0" w:rsidRDefault="00000000">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A6DE0">
              <w:rPr>
                <w:rFonts w:asciiTheme="majorHAnsi" w:hAnsiTheme="majorHAnsi" w:cstheme="majorHAnsi"/>
              </w:rPr>
              <w:t xml:space="preserve"> </w:t>
            </w:r>
          </w:p>
        </w:tc>
        <w:tc>
          <w:tcPr>
            <w:tcW w:w="2160" w:type="dxa"/>
          </w:tcPr>
          <w:p w14:paraId="1D74C8DE" w14:textId="77777777" w:rsidR="001F70B0" w:rsidRPr="004A6DE0" w:rsidRDefault="00000000">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A6DE0">
              <w:rPr>
                <w:rFonts w:asciiTheme="majorHAnsi" w:hAnsiTheme="majorHAnsi" w:cstheme="majorHAnsi"/>
              </w:rPr>
              <w:t xml:space="preserve"> </w:t>
            </w:r>
          </w:p>
        </w:tc>
      </w:tr>
      <w:tr w:rsidR="001F70B0" w:rsidRPr="004A6DE0" w14:paraId="6686F826" w14:textId="77777777" w:rsidTr="001F7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5F2FAED0" w14:textId="77777777" w:rsidR="001F70B0" w:rsidRPr="004A6DE0" w:rsidRDefault="00000000">
            <w:pPr>
              <w:rPr>
                <w:rFonts w:asciiTheme="majorHAnsi" w:hAnsiTheme="majorHAnsi" w:cstheme="majorHAnsi"/>
              </w:rPr>
            </w:pPr>
            <w:r w:rsidRPr="004A6DE0">
              <w:rPr>
                <w:rFonts w:asciiTheme="majorHAnsi" w:hAnsiTheme="majorHAnsi" w:cstheme="majorHAnsi"/>
              </w:rPr>
              <w:t xml:space="preserve"> </w:t>
            </w:r>
          </w:p>
        </w:tc>
        <w:tc>
          <w:tcPr>
            <w:tcW w:w="2160" w:type="dxa"/>
          </w:tcPr>
          <w:p w14:paraId="435239C1" w14:textId="77777777" w:rsidR="001F70B0" w:rsidRPr="004A6DE0" w:rsidRDefault="0000000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A6DE0">
              <w:rPr>
                <w:rFonts w:asciiTheme="majorHAnsi" w:hAnsiTheme="majorHAnsi" w:cstheme="majorHAnsi"/>
              </w:rPr>
              <w:t xml:space="preserve"> </w:t>
            </w:r>
          </w:p>
        </w:tc>
        <w:tc>
          <w:tcPr>
            <w:tcW w:w="2160" w:type="dxa"/>
          </w:tcPr>
          <w:p w14:paraId="447E72EF" w14:textId="77777777" w:rsidR="001F70B0" w:rsidRPr="004A6DE0" w:rsidRDefault="0000000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A6DE0">
              <w:rPr>
                <w:rFonts w:asciiTheme="majorHAnsi" w:hAnsiTheme="majorHAnsi" w:cstheme="majorHAnsi"/>
              </w:rPr>
              <w:t xml:space="preserve"> </w:t>
            </w:r>
          </w:p>
        </w:tc>
        <w:tc>
          <w:tcPr>
            <w:tcW w:w="2160" w:type="dxa"/>
          </w:tcPr>
          <w:p w14:paraId="420C2227" w14:textId="77777777" w:rsidR="001F70B0" w:rsidRPr="004A6DE0" w:rsidRDefault="0000000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A6DE0">
              <w:rPr>
                <w:rFonts w:asciiTheme="majorHAnsi" w:hAnsiTheme="majorHAnsi" w:cstheme="majorHAnsi"/>
              </w:rPr>
              <w:t xml:space="preserve"> </w:t>
            </w:r>
          </w:p>
        </w:tc>
      </w:tr>
      <w:tr w:rsidR="001F70B0" w:rsidRPr="004A6DE0" w14:paraId="2EB448CD" w14:textId="77777777" w:rsidTr="001F70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62EABCAB" w14:textId="77777777" w:rsidR="001F70B0" w:rsidRPr="004A6DE0" w:rsidRDefault="00000000">
            <w:pPr>
              <w:rPr>
                <w:rFonts w:asciiTheme="majorHAnsi" w:hAnsiTheme="majorHAnsi" w:cstheme="majorHAnsi"/>
              </w:rPr>
            </w:pPr>
            <w:r w:rsidRPr="004A6DE0">
              <w:rPr>
                <w:rFonts w:asciiTheme="majorHAnsi" w:hAnsiTheme="majorHAnsi" w:cstheme="majorHAnsi"/>
              </w:rPr>
              <w:t xml:space="preserve"> </w:t>
            </w:r>
          </w:p>
        </w:tc>
        <w:tc>
          <w:tcPr>
            <w:tcW w:w="2160" w:type="dxa"/>
          </w:tcPr>
          <w:p w14:paraId="6254D76B" w14:textId="77777777" w:rsidR="001F70B0" w:rsidRPr="004A6DE0" w:rsidRDefault="00000000">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4A6DE0">
              <w:rPr>
                <w:rFonts w:asciiTheme="majorHAnsi" w:hAnsiTheme="majorHAnsi" w:cstheme="majorHAnsi"/>
              </w:rPr>
              <w:t xml:space="preserve"> </w:t>
            </w:r>
          </w:p>
        </w:tc>
        <w:tc>
          <w:tcPr>
            <w:tcW w:w="2160" w:type="dxa"/>
          </w:tcPr>
          <w:p w14:paraId="6BD901E7" w14:textId="77777777" w:rsidR="001F70B0" w:rsidRPr="004A6DE0" w:rsidRDefault="00000000">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4A6DE0">
              <w:rPr>
                <w:rFonts w:asciiTheme="majorHAnsi" w:hAnsiTheme="majorHAnsi" w:cstheme="majorHAnsi"/>
              </w:rPr>
              <w:t xml:space="preserve"> </w:t>
            </w:r>
          </w:p>
        </w:tc>
        <w:tc>
          <w:tcPr>
            <w:tcW w:w="2160" w:type="dxa"/>
          </w:tcPr>
          <w:p w14:paraId="7F2AF98B" w14:textId="77777777" w:rsidR="001F70B0" w:rsidRPr="004A6DE0" w:rsidRDefault="00000000">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4A6DE0">
              <w:rPr>
                <w:rFonts w:asciiTheme="majorHAnsi" w:hAnsiTheme="majorHAnsi" w:cstheme="majorHAnsi"/>
              </w:rPr>
              <w:t xml:space="preserve"> </w:t>
            </w:r>
          </w:p>
        </w:tc>
      </w:tr>
      <w:tr w:rsidR="001F70B0" w:rsidRPr="004A6DE0" w14:paraId="2CE63816" w14:textId="77777777" w:rsidTr="001F7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5559AB53" w14:textId="77777777" w:rsidR="001F70B0" w:rsidRPr="004A6DE0" w:rsidRDefault="00000000">
            <w:pPr>
              <w:rPr>
                <w:rFonts w:asciiTheme="majorHAnsi" w:hAnsiTheme="majorHAnsi" w:cstheme="majorHAnsi"/>
              </w:rPr>
            </w:pPr>
            <w:r w:rsidRPr="004A6DE0">
              <w:rPr>
                <w:rFonts w:asciiTheme="majorHAnsi" w:hAnsiTheme="majorHAnsi" w:cstheme="majorHAnsi"/>
              </w:rPr>
              <w:t xml:space="preserve"> </w:t>
            </w:r>
          </w:p>
        </w:tc>
        <w:tc>
          <w:tcPr>
            <w:tcW w:w="2160" w:type="dxa"/>
          </w:tcPr>
          <w:p w14:paraId="6C0E7A99" w14:textId="77777777" w:rsidR="001F70B0" w:rsidRPr="004A6DE0" w:rsidRDefault="0000000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A6DE0">
              <w:rPr>
                <w:rFonts w:asciiTheme="majorHAnsi" w:hAnsiTheme="majorHAnsi" w:cstheme="majorHAnsi"/>
              </w:rPr>
              <w:t xml:space="preserve"> </w:t>
            </w:r>
          </w:p>
        </w:tc>
        <w:tc>
          <w:tcPr>
            <w:tcW w:w="2160" w:type="dxa"/>
          </w:tcPr>
          <w:p w14:paraId="02822B8F" w14:textId="77777777" w:rsidR="001F70B0" w:rsidRPr="004A6DE0" w:rsidRDefault="0000000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A6DE0">
              <w:rPr>
                <w:rFonts w:asciiTheme="majorHAnsi" w:hAnsiTheme="majorHAnsi" w:cstheme="majorHAnsi"/>
              </w:rPr>
              <w:t xml:space="preserve"> </w:t>
            </w:r>
          </w:p>
        </w:tc>
        <w:tc>
          <w:tcPr>
            <w:tcW w:w="2160" w:type="dxa"/>
          </w:tcPr>
          <w:p w14:paraId="56CDB6AF" w14:textId="77777777" w:rsidR="001F70B0" w:rsidRPr="004A6DE0" w:rsidRDefault="0000000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A6DE0">
              <w:rPr>
                <w:rFonts w:asciiTheme="majorHAnsi" w:hAnsiTheme="majorHAnsi" w:cstheme="majorHAnsi"/>
              </w:rPr>
              <w:t xml:space="preserve"> </w:t>
            </w:r>
          </w:p>
        </w:tc>
      </w:tr>
    </w:tbl>
    <w:p w14:paraId="75AD9032" w14:textId="77777777" w:rsidR="004A6DE0" w:rsidRPr="004A6DE0" w:rsidRDefault="00000000">
      <w:pPr>
        <w:rPr>
          <w:rFonts w:asciiTheme="majorHAnsi" w:hAnsiTheme="majorHAnsi" w:cstheme="majorHAnsi"/>
        </w:rPr>
      </w:pPr>
      <w:r w:rsidRPr="004A6DE0">
        <w:rPr>
          <w:rFonts w:asciiTheme="majorHAnsi" w:hAnsiTheme="majorHAnsi" w:cstheme="majorHAnsi"/>
        </w:rPr>
        <w:br/>
      </w:r>
    </w:p>
    <w:p w14:paraId="17026CAD" w14:textId="03307963" w:rsidR="001F70B0" w:rsidRPr="004A6DE0" w:rsidRDefault="00000000">
      <w:pPr>
        <w:rPr>
          <w:rFonts w:asciiTheme="majorHAnsi" w:hAnsiTheme="majorHAnsi" w:cstheme="majorHAnsi"/>
        </w:rPr>
      </w:pPr>
      <w:r w:rsidRPr="004A6DE0">
        <w:rPr>
          <w:rFonts w:asciiTheme="majorHAnsi" w:hAnsiTheme="majorHAnsi" w:cstheme="majorHAnsi"/>
        </w:rPr>
        <w:t>Professional &amp; Emergency Contacts (examples):</w:t>
      </w:r>
    </w:p>
    <w:p w14:paraId="530FE3AA" w14:textId="77777777" w:rsidR="001F70B0" w:rsidRPr="004A6DE0" w:rsidRDefault="00000000">
      <w:pPr>
        <w:rPr>
          <w:rFonts w:asciiTheme="majorHAnsi" w:hAnsiTheme="majorHAnsi" w:cstheme="majorHAnsi"/>
        </w:rPr>
      </w:pPr>
      <w:r w:rsidRPr="004A6DE0">
        <w:rPr>
          <w:rFonts w:asciiTheme="majorHAnsi" w:hAnsiTheme="majorHAnsi" w:cstheme="majorHAnsi"/>
        </w:rPr>
        <w:t>- C.O.L.E Counselling: stacey.cole@colecounselling.co.uk | 077•••••••••</w:t>
      </w:r>
    </w:p>
    <w:p w14:paraId="239DE127" w14:textId="77777777" w:rsidR="001F70B0" w:rsidRPr="004A6DE0" w:rsidRDefault="00000000">
      <w:pPr>
        <w:rPr>
          <w:rFonts w:asciiTheme="majorHAnsi" w:hAnsiTheme="majorHAnsi" w:cstheme="majorHAnsi"/>
        </w:rPr>
      </w:pPr>
      <w:r w:rsidRPr="004A6DE0">
        <w:rPr>
          <w:rFonts w:asciiTheme="majorHAnsi" w:hAnsiTheme="majorHAnsi" w:cstheme="majorHAnsi"/>
        </w:rPr>
        <w:t>- Samaritans: 116 123 (free 24/7)</w:t>
      </w:r>
    </w:p>
    <w:p w14:paraId="7AD35A53" w14:textId="77777777" w:rsidR="001F70B0" w:rsidRPr="004A6DE0" w:rsidRDefault="00000000">
      <w:pPr>
        <w:rPr>
          <w:rFonts w:asciiTheme="majorHAnsi" w:hAnsiTheme="majorHAnsi" w:cstheme="majorHAnsi"/>
        </w:rPr>
      </w:pPr>
      <w:r w:rsidRPr="004A6DE0">
        <w:rPr>
          <w:rFonts w:asciiTheme="majorHAnsi" w:hAnsiTheme="majorHAnsi" w:cstheme="majorHAnsi"/>
        </w:rPr>
        <w:t>- NHS / GP / Emergency Services: 999 if immediate danger</w:t>
      </w:r>
    </w:p>
    <w:p w14:paraId="2A34338D" w14:textId="77777777" w:rsidR="004A6DE0" w:rsidRDefault="00000000">
      <w:pPr>
        <w:rPr>
          <w:rFonts w:asciiTheme="majorHAnsi" w:hAnsiTheme="majorHAnsi" w:cstheme="majorHAnsi"/>
        </w:rPr>
      </w:pPr>
      <w:r w:rsidRPr="004A6DE0">
        <w:rPr>
          <w:rFonts w:asciiTheme="majorHAnsi" w:hAnsiTheme="majorHAnsi" w:cstheme="majorHAnsi"/>
        </w:rPr>
        <w:t>- Childline (if relevant): 0800 1111</w:t>
      </w:r>
    </w:p>
    <w:p w14:paraId="7341230D" w14:textId="77777777" w:rsidR="004A6DE0" w:rsidRDefault="004A6DE0">
      <w:pPr>
        <w:rPr>
          <w:rFonts w:asciiTheme="majorHAnsi" w:hAnsiTheme="majorHAnsi" w:cstheme="majorHAnsi"/>
          <w:b/>
        </w:rPr>
      </w:pPr>
    </w:p>
    <w:p w14:paraId="5727360E" w14:textId="77777777" w:rsidR="004A6DE0" w:rsidRDefault="004A6DE0">
      <w:pPr>
        <w:rPr>
          <w:rFonts w:asciiTheme="majorHAnsi" w:hAnsiTheme="majorHAnsi" w:cstheme="majorHAnsi"/>
          <w:b/>
        </w:rPr>
      </w:pPr>
    </w:p>
    <w:p w14:paraId="55F49A72" w14:textId="77777777" w:rsidR="004A6DE0" w:rsidRDefault="004A6DE0">
      <w:pPr>
        <w:rPr>
          <w:rFonts w:asciiTheme="majorHAnsi" w:hAnsiTheme="majorHAnsi" w:cstheme="majorHAnsi"/>
          <w:b/>
        </w:rPr>
      </w:pPr>
    </w:p>
    <w:p w14:paraId="5F322C27" w14:textId="77777777" w:rsidR="004A6DE0" w:rsidRDefault="004A6DE0">
      <w:pPr>
        <w:rPr>
          <w:rFonts w:asciiTheme="majorHAnsi" w:hAnsiTheme="majorHAnsi" w:cstheme="majorHAnsi"/>
          <w:b/>
        </w:rPr>
      </w:pPr>
    </w:p>
    <w:p w14:paraId="5934BA12" w14:textId="77777777" w:rsidR="004A6DE0" w:rsidRDefault="004A6DE0">
      <w:pPr>
        <w:rPr>
          <w:rFonts w:asciiTheme="majorHAnsi" w:hAnsiTheme="majorHAnsi" w:cstheme="majorHAnsi"/>
          <w:b/>
        </w:rPr>
      </w:pPr>
    </w:p>
    <w:p w14:paraId="7F5D7D15" w14:textId="77777777" w:rsidR="004A6DE0" w:rsidRDefault="004A6DE0">
      <w:pPr>
        <w:rPr>
          <w:rFonts w:asciiTheme="majorHAnsi" w:hAnsiTheme="majorHAnsi" w:cstheme="majorHAnsi"/>
          <w:b/>
        </w:rPr>
      </w:pPr>
    </w:p>
    <w:p w14:paraId="1F8E63D0" w14:textId="77777777" w:rsidR="004A6DE0" w:rsidRDefault="004A6DE0">
      <w:pPr>
        <w:rPr>
          <w:rFonts w:asciiTheme="majorHAnsi" w:hAnsiTheme="majorHAnsi" w:cstheme="majorHAnsi"/>
          <w:b/>
        </w:rPr>
      </w:pPr>
    </w:p>
    <w:p w14:paraId="433F89AC" w14:textId="77777777" w:rsidR="004A6DE0" w:rsidRDefault="004A6DE0">
      <w:pPr>
        <w:rPr>
          <w:rFonts w:asciiTheme="majorHAnsi" w:hAnsiTheme="majorHAnsi" w:cstheme="majorHAnsi"/>
          <w:b/>
        </w:rPr>
      </w:pPr>
    </w:p>
    <w:p w14:paraId="1E5964CE" w14:textId="77777777" w:rsidR="004A6DE0" w:rsidRDefault="004A6DE0">
      <w:pPr>
        <w:rPr>
          <w:rFonts w:asciiTheme="majorHAnsi" w:hAnsiTheme="majorHAnsi" w:cstheme="majorHAnsi"/>
          <w:b/>
        </w:rPr>
      </w:pPr>
    </w:p>
    <w:p w14:paraId="602961E8" w14:textId="77777777" w:rsidR="004A6DE0" w:rsidRDefault="004A6DE0">
      <w:pPr>
        <w:rPr>
          <w:rFonts w:asciiTheme="majorHAnsi" w:hAnsiTheme="majorHAnsi" w:cstheme="majorHAnsi"/>
          <w:b/>
        </w:rPr>
      </w:pPr>
    </w:p>
    <w:p w14:paraId="575F05C5" w14:textId="667CE350" w:rsidR="001F70B0" w:rsidRPr="004A6DE0" w:rsidRDefault="00000000">
      <w:pPr>
        <w:rPr>
          <w:rFonts w:asciiTheme="majorHAnsi" w:hAnsiTheme="majorHAnsi" w:cstheme="majorHAnsi"/>
        </w:rPr>
      </w:pPr>
      <w:r w:rsidRPr="004A6DE0">
        <w:rPr>
          <w:rFonts w:asciiTheme="majorHAnsi" w:hAnsiTheme="majorHAnsi" w:cstheme="majorHAnsi"/>
          <w:b/>
        </w:rPr>
        <w:t>Agreement</w:t>
      </w:r>
      <w:r w:rsidR="004A6DE0">
        <w:rPr>
          <w:rFonts w:asciiTheme="majorHAnsi" w:hAnsiTheme="majorHAnsi" w:cstheme="majorHAnsi"/>
          <w:b/>
        </w:rPr>
        <w:t>:</w:t>
      </w:r>
    </w:p>
    <w:p w14:paraId="736D3E6A" w14:textId="77777777" w:rsidR="001F70B0" w:rsidRPr="004A6DE0" w:rsidRDefault="00000000">
      <w:pPr>
        <w:rPr>
          <w:rFonts w:asciiTheme="majorHAnsi" w:hAnsiTheme="majorHAnsi" w:cstheme="majorHAnsi"/>
        </w:rPr>
      </w:pPr>
      <w:r w:rsidRPr="004A6DE0">
        <w:rPr>
          <w:rFonts w:asciiTheme="majorHAnsi" w:hAnsiTheme="majorHAnsi" w:cstheme="majorHAnsi"/>
        </w:rPr>
        <w:t>I have completed this safety plan with my counsellor and agree to use it when I feel at risk.</w:t>
      </w:r>
    </w:p>
    <w:p w14:paraId="41005F45" w14:textId="77777777" w:rsidR="001F70B0" w:rsidRPr="004A6DE0" w:rsidRDefault="00000000">
      <w:pPr>
        <w:rPr>
          <w:rFonts w:asciiTheme="majorHAnsi" w:hAnsiTheme="majorHAnsi" w:cstheme="majorHAnsi"/>
        </w:rPr>
      </w:pPr>
      <w:r w:rsidRPr="004A6DE0">
        <w:rPr>
          <w:rFonts w:asciiTheme="majorHAnsi" w:hAnsiTheme="majorHAnsi" w:cstheme="majorHAnsi"/>
        </w:rPr>
        <w:br/>
        <w:t>Client Name: ________________________________</w:t>
      </w:r>
    </w:p>
    <w:p w14:paraId="4653B029" w14:textId="77777777" w:rsidR="001F70B0" w:rsidRPr="004A6DE0" w:rsidRDefault="00000000">
      <w:pPr>
        <w:rPr>
          <w:rFonts w:asciiTheme="majorHAnsi" w:hAnsiTheme="majorHAnsi" w:cstheme="majorHAnsi"/>
        </w:rPr>
      </w:pPr>
      <w:r w:rsidRPr="004A6DE0">
        <w:rPr>
          <w:rFonts w:asciiTheme="majorHAnsi" w:hAnsiTheme="majorHAnsi" w:cstheme="majorHAnsi"/>
        </w:rPr>
        <w:t>Client Signature: ___________________________   Date: _______</w:t>
      </w:r>
    </w:p>
    <w:p w14:paraId="1399E36C" w14:textId="77777777" w:rsidR="001F70B0" w:rsidRPr="004A6DE0" w:rsidRDefault="00000000">
      <w:pPr>
        <w:rPr>
          <w:rFonts w:asciiTheme="majorHAnsi" w:hAnsiTheme="majorHAnsi" w:cstheme="majorHAnsi"/>
        </w:rPr>
      </w:pPr>
      <w:r w:rsidRPr="004A6DE0">
        <w:rPr>
          <w:rFonts w:asciiTheme="majorHAnsi" w:hAnsiTheme="majorHAnsi" w:cstheme="majorHAnsi"/>
        </w:rPr>
        <w:br/>
        <w:t>Counsellor Name: ___________________________</w:t>
      </w:r>
    </w:p>
    <w:p w14:paraId="11B66780" w14:textId="77777777" w:rsidR="001F70B0" w:rsidRPr="004A6DE0" w:rsidRDefault="00000000">
      <w:pPr>
        <w:rPr>
          <w:rFonts w:asciiTheme="majorHAnsi" w:hAnsiTheme="majorHAnsi" w:cstheme="majorHAnsi"/>
        </w:rPr>
      </w:pPr>
      <w:r w:rsidRPr="004A6DE0">
        <w:rPr>
          <w:rFonts w:asciiTheme="majorHAnsi" w:hAnsiTheme="majorHAnsi" w:cstheme="majorHAnsi"/>
        </w:rPr>
        <w:t>Counsellor Signature: ______________________   Date: _______</w:t>
      </w:r>
    </w:p>
    <w:sectPr w:rsidR="001F70B0" w:rsidRPr="004A6DE0"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B1042" w14:textId="77777777" w:rsidR="00BE5DCA" w:rsidRDefault="00BE5DCA">
      <w:pPr>
        <w:spacing w:after="0" w:line="240" w:lineRule="auto"/>
      </w:pPr>
      <w:r>
        <w:separator/>
      </w:r>
    </w:p>
  </w:endnote>
  <w:endnote w:type="continuationSeparator" w:id="0">
    <w:p w14:paraId="27D1175B" w14:textId="77777777" w:rsidR="00BE5DCA" w:rsidRDefault="00BE5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1486" w14:textId="77777777" w:rsidR="001F70B0" w:rsidRDefault="00000000">
    <w:pPr>
      <w:pStyle w:val="Footer"/>
      <w:jc w:val="center"/>
    </w:pPr>
    <w:r>
      <w:rPr>
        <w:i/>
        <w:color w:val="8F6944"/>
        <w:sz w:val="18"/>
      </w:rPr>
      <w:t>C.O.L.E Counselling | www.colecounselling.co.uk | stacey.cole@colecounselling.co.uk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2F58B" w14:textId="77777777" w:rsidR="00BE5DCA" w:rsidRDefault="00BE5DCA">
      <w:pPr>
        <w:spacing w:after="0" w:line="240" w:lineRule="auto"/>
      </w:pPr>
      <w:r>
        <w:separator/>
      </w:r>
    </w:p>
  </w:footnote>
  <w:footnote w:type="continuationSeparator" w:id="0">
    <w:p w14:paraId="29F9BA01" w14:textId="77777777" w:rsidR="00BE5DCA" w:rsidRDefault="00BE5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E083" w14:textId="698BC64D" w:rsidR="004A6DE0" w:rsidRPr="004A6DE0" w:rsidRDefault="004A6DE0" w:rsidP="004A6DE0">
    <w:pPr>
      <w:pStyle w:val="Header"/>
    </w:pPr>
    <w:r>
      <w:rPr>
        <w:noProof/>
      </w:rPr>
      <w:drawing>
        <wp:anchor distT="0" distB="0" distL="114300" distR="114300" simplePos="0" relativeHeight="251658240" behindDoc="0" locked="0" layoutInCell="1" allowOverlap="1" wp14:anchorId="32435D47" wp14:editId="3371ACA4">
          <wp:simplePos x="0" y="0"/>
          <wp:positionH relativeFrom="column">
            <wp:posOffset>1574800</wp:posOffset>
          </wp:positionH>
          <wp:positionV relativeFrom="paragraph">
            <wp:posOffset>-457200</wp:posOffset>
          </wp:positionV>
          <wp:extent cx="2330450" cy="1790700"/>
          <wp:effectExtent l="0" t="0" r="0" b="0"/>
          <wp:wrapNone/>
          <wp:docPr id="1120518778" name="Picture 1" descr="A logo with a swirly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518778" name="Picture 1" descr="A logo with a swirly design&#10;&#10;AI-generated content may be incorrect."/>
                  <pic:cNvPicPr/>
                </pic:nvPicPr>
                <pic:blipFill>
                  <a:blip r:embed="rId1"/>
                  <a:stretch>
                    <a:fillRect/>
                  </a:stretch>
                </pic:blipFill>
                <pic:spPr>
                  <a:xfrm>
                    <a:off x="0" y="0"/>
                    <a:ext cx="2330450" cy="179070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1584939">
    <w:abstractNumId w:val="8"/>
  </w:num>
  <w:num w:numId="2" w16cid:durableId="2063022735">
    <w:abstractNumId w:val="6"/>
  </w:num>
  <w:num w:numId="3" w16cid:durableId="1416324889">
    <w:abstractNumId w:val="5"/>
  </w:num>
  <w:num w:numId="4" w16cid:durableId="680544140">
    <w:abstractNumId w:val="4"/>
  </w:num>
  <w:num w:numId="5" w16cid:durableId="216210298">
    <w:abstractNumId w:val="7"/>
  </w:num>
  <w:num w:numId="6" w16cid:durableId="2003462221">
    <w:abstractNumId w:val="3"/>
  </w:num>
  <w:num w:numId="7" w16cid:durableId="887230691">
    <w:abstractNumId w:val="2"/>
  </w:num>
  <w:num w:numId="8" w16cid:durableId="1615016866">
    <w:abstractNumId w:val="1"/>
  </w:num>
  <w:num w:numId="9" w16cid:durableId="117534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F70B0"/>
    <w:rsid w:val="0029639D"/>
    <w:rsid w:val="00326F90"/>
    <w:rsid w:val="004A6DE0"/>
    <w:rsid w:val="005650FD"/>
    <w:rsid w:val="00AA1D8D"/>
    <w:rsid w:val="00B47730"/>
    <w:rsid w:val="00BE5DCA"/>
    <w:rsid w:val="00CB0664"/>
    <w:rsid w:val="00E341E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304BE2"/>
  <w14:defaultImageDpi w14:val="300"/>
  <w15:docId w15:val="{6355F358-025D-4AAD-B730-F4AD4A2F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Stacey Cole</cp:lastModifiedBy>
  <cp:revision>3</cp:revision>
  <dcterms:created xsi:type="dcterms:W3CDTF">2025-10-14T20:21:00Z</dcterms:created>
  <dcterms:modified xsi:type="dcterms:W3CDTF">2025-10-14T20:28:00Z</dcterms:modified>
  <cp:category/>
</cp:coreProperties>
</file>