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E66E" w14:textId="0795E55F" w:rsidR="004A06AC" w:rsidRDefault="004A06AC">
      <w:pPr>
        <w:jc w:val="center"/>
      </w:pPr>
    </w:p>
    <w:p w14:paraId="6AE4565A" w14:textId="77777777" w:rsidR="00436975" w:rsidRDefault="00436975">
      <w:pPr>
        <w:jc w:val="center"/>
        <w:rPr>
          <w:b/>
          <w:sz w:val="28"/>
        </w:rPr>
      </w:pPr>
    </w:p>
    <w:p w14:paraId="0886AEB9" w14:textId="77777777" w:rsidR="00436975" w:rsidRDefault="00436975">
      <w:pPr>
        <w:jc w:val="center"/>
        <w:rPr>
          <w:b/>
          <w:sz w:val="28"/>
        </w:rPr>
      </w:pPr>
    </w:p>
    <w:p w14:paraId="0257CB27" w14:textId="54D19D26" w:rsidR="004A06AC" w:rsidRDefault="00000000">
      <w:pPr>
        <w:jc w:val="center"/>
      </w:pPr>
      <w:r>
        <w:rPr>
          <w:b/>
          <w:sz w:val="28"/>
        </w:rPr>
        <w:t>Child &amp; Young Person Safety Plan (Under 18s)</w:t>
      </w:r>
    </w:p>
    <w:p w14:paraId="7D194BB0" w14:textId="77777777" w:rsidR="004A06AC" w:rsidRDefault="004A06AC"/>
    <w:p w14:paraId="4E79ABCE" w14:textId="77777777" w:rsidR="004A06AC" w:rsidRDefault="00000000">
      <w:r>
        <w:t>This safety plan helps you and your parent/guardian know what to do if you feel upset, unsafe, or worried. Fill it out with your counsellor. If you don’t understand something, ask your counsellor to explain.</w:t>
      </w:r>
    </w:p>
    <w:p w14:paraId="6B100560" w14:textId="77777777" w:rsidR="00436975" w:rsidRDefault="00436975">
      <w:pPr>
        <w:rPr>
          <w:b/>
        </w:rPr>
      </w:pPr>
    </w:p>
    <w:p w14:paraId="2CC0DAF9" w14:textId="31E9A29C" w:rsidR="004A06AC" w:rsidRDefault="00000000">
      <w:r>
        <w:rPr>
          <w:b/>
        </w:rPr>
        <w:t>1. Early Warning Signs</w:t>
      </w:r>
    </w:p>
    <w:p w14:paraId="7D9D53D3" w14:textId="77777777" w:rsidR="004A06AC" w:rsidRDefault="00000000">
      <w:pPr>
        <w:pStyle w:val="ListNumber"/>
      </w:pPr>
      <w:r>
        <w:t>How can you tell when you are starting to feel upset or unsafe?</w:t>
      </w:r>
    </w:p>
    <w:p w14:paraId="17A5CFE6" w14:textId="77777777" w:rsidR="004A06AC" w:rsidRDefault="00000000">
      <w:r>
        <w:t>___________________________________________________________</w:t>
      </w:r>
    </w:p>
    <w:p w14:paraId="4F2562FA" w14:textId="77777777" w:rsidR="004A06AC" w:rsidRDefault="00000000">
      <w:r>
        <w:t>___________________________________________________________</w:t>
      </w:r>
    </w:p>
    <w:p w14:paraId="6852E20A" w14:textId="77777777" w:rsidR="004A06AC" w:rsidRDefault="00000000">
      <w:r>
        <w:t>___________________________________________________________</w:t>
      </w:r>
    </w:p>
    <w:p w14:paraId="4EB695F0" w14:textId="77777777" w:rsidR="004A06AC" w:rsidRDefault="00000000">
      <w:r>
        <w:t>___________________________________________________________</w:t>
      </w:r>
    </w:p>
    <w:p w14:paraId="1DC6D0D1" w14:textId="77777777" w:rsidR="00436975" w:rsidRDefault="00436975">
      <w:pPr>
        <w:rPr>
          <w:b/>
        </w:rPr>
      </w:pPr>
    </w:p>
    <w:p w14:paraId="4DA2FF23" w14:textId="60AB1162" w:rsidR="004A06AC" w:rsidRDefault="00000000">
      <w:r>
        <w:rPr>
          <w:b/>
        </w:rPr>
        <w:t>2. Triggers / Things That Upset Me</w:t>
      </w:r>
    </w:p>
    <w:p w14:paraId="0122D196" w14:textId="77777777" w:rsidR="004A06AC" w:rsidRDefault="00000000">
      <w:pPr>
        <w:pStyle w:val="ListNumber"/>
      </w:pPr>
      <w:r>
        <w:t>People, places, feelings, or events that make things worse</w:t>
      </w:r>
    </w:p>
    <w:p w14:paraId="2FCF223D" w14:textId="77777777" w:rsidR="004A06AC" w:rsidRDefault="00000000">
      <w:r>
        <w:t>___________________________________________________________</w:t>
      </w:r>
    </w:p>
    <w:p w14:paraId="38614139" w14:textId="77777777" w:rsidR="004A06AC" w:rsidRDefault="00000000">
      <w:r>
        <w:t>___________________________________________________________</w:t>
      </w:r>
    </w:p>
    <w:p w14:paraId="060FFC7E" w14:textId="77777777" w:rsidR="004A06AC" w:rsidRDefault="00000000">
      <w:r>
        <w:t>___________________________________________________________</w:t>
      </w:r>
    </w:p>
    <w:p w14:paraId="2E56223A" w14:textId="77777777" w:rsidR="004A06AC" w:rsidRDefault="00000000">
      <w:r>
        <w:t>___________________________________________________________</w:t>
      </w:r>
    </w:p>
    <w:p w14:paraId="5FABD21C" w14:textId="77777777" w:rsidR="00436975" w:rsidRDefault="00436975">
      <w:pPr>
        <w:rPr>
          <w:b/>
        </w:rPr>
      </w:pPr>
    </w:p>
    <w:p w14:paraId="1D002FDB" w14:textId="77777777" w:rsidR="00436975" w:rsidRDefault="00436975">
      <w:pPr>
        <w:rPr>
          <w:b/>
        </w:rPr>
      </w:pPr>
    </w:p>
    <w:p w14:paraId="365E153C" w14:textId="77777777" w:rsidR="00436975" w:rsidRDefault="00436975">
      <w:pPr>
        <w:rPr>
          <w:b/>
        </w:rPr>
      </w:pPr>
    </w:p>
    <w:p w14:paraId="7E137144" w14:textId="77777777" w:rsidR="00436975" w:rsidRDefault="00436975">
      <w:pPr>
        <w:rPr>
          <w:b/>
        </w:rPr>
      </w:pPr>
    </w:p>
    <w:p w14:paraId="09DD057F" w14:textId="77777777" w:rsidR="00436975" w:rsidRDefault="00436975">
      <w:pPr>
        <w:rPr>
          <w:b/>
        </w:rPr>
      </w:pPr>
    </w:p>
    <w:p w14:paraId="54C370E2" w14:textId="77777777" w:rsidR="00436975" w:rsidRDefault="00436975">
      <w:pPr>
        <w:rPr>
          <w:b/>
        </w:rPr>
      </w:pPr>
    </w:p>
    <w:p w14:paraId="52CF4AB4" w14:textId="77777777" w:rsidR="00436975" w:rsidRDefault="00436975">
      <w:pPr>
        <w:rPr>
          <w:b/>
        </w:rPr>
      </w:pPr>
    </w:p>
    <w:p w14:paraId="396BC43E" w14:textId="7571B8F9" w:rsidR="004A06AC" w:rsidRDefault="00000000">
      <w:r>
        <w:rPr>
          <w:b/>
        </w:rPr>
        <w:t>3. Coping Strategies / Things That Help Me Feel Safe</w:t>
      </w:r>
    </w:p>
    <w:p w14:paraId="765448B3" w14:textId="77777777" w:rsidR="004A06AC" w:rsidRDefault="00000000">
      <w:pPr>
        <w:pStyle w:val="ListNumber"/>
      </w:pPr>
      <w:r>
        <w:t>Things you can do to feel calmer or safer</w:t>
      </w:r>
    </w:p>
    <w:p w14:paraId="1A75F47D" w14:textId="77777777" w:rsidR="004A06AC" w:rsidRDefault="00000000">
      <w:r>
        <w:t>___________________________________________________________</w:t>
      </w:r>
    </w:p>
    <w:p w14:paraId="3A3123D2" w14:textId="77777777" w:rsidR="004A06AC" w:rsidRDefault="00000000">
      <w:r>
        <w:t>___________________________________________________________</w:t>
      </w:r>
    </w:p>
    <w:p w14:paraId="0A3802EA" w14:textId="77777777" w:rsidR="004A06AC" w:rsidRDefault="00000000">
      <w:r>
        <w:t>___________________________________________________________</w:t>
      </w:r>
    </w:p>
    <w:p w14:paraId="21D47365" w14:textId="77777777" w:rsidR="004A06AC" w:rsidRDefault="00000000">
      <w:r>
        <w:t>___________________________________________________________</w:t>
      </w:r>
    </w:p>
    <w:p w14:paraId="3F8487E4" w14:textId="77777777" w:rsidR="00436975" w:rsidRDefault="00436975">
      <w:pPr>
        <w:rPr>
          <w:b/>
        </w:rPr>
      </w:pPr>
    </w:p>
    <w:p w14:paraId="6E5BBFDB" w14:textId="5A5E1150" w:rsidR="004A06AC" w:rsidRDefault="00000000">
      <w:r>
        <w:rPr>
          <w:b/>
        </w:rPr>
        <w:t>4. Support People</w:t>
      </w:r>
    </w:p>
    <w:p w14:paraId="50DC306A" w14:textId="77777777" w:rsidR="004A06AC" w:rsidRDefault="00000000">
      <w:pPr>
        <w:pStyle w:val="ListNumber"/>
      </w:pPr>
      <w:r>
        <w:t>Who can you talk to when you feel upset or unsafe?</w:t>
      </w:r>
    </w:p>
    <w:p w14:paraId="2A3A3617" w14:textId="77777777" w:rsidR="004A06AC" w:rsidRDefault="00000000">
      <w:r>
        <w:t>___________________________________________________________</w:t>
      </w:r>
    </w:p>
    <w:p w14:paraId="1639D332" w14:textId="77777777" w:rsidR="004A06AC" w:rsidRDefault="00000000">
      <w:r>
        <w:t>___________________________________________________________</w:t>
      </w:r>
    </w:p>
    <w:p w14:paraId="4367D98A" w14:textId="77777777" w:rsidR="004A06AC" w:rsidRDefault="00000000">
      <w:r>
        <w:t>___________________________________________________________</w:t>
      </w:r>
    </w:p>
    <w:p w14:paraId="02115BB4" w14:textId="77777777" w:rsidR="004A06AC" w:rsidRDefault="00000000">
      <w:r>
        <w:t>___________________________________________________________</w:t>
      </w:r>
    </w:p>
    <w:p w14:paraId="4CC10666" w14:textId="77777777" w:rsidR="00436975" w:rsidRDefault="00436975">
      <w:pPr>
        <w:rPr>
          <w:b/>
        </w:rPr>
      </w:pPr>
    </w:p>
    <w:p w14:paraId="6EF7B053" w14:textId="3CE232BB" w:rsidR="004A06AC" w:rsidRDefault="00000000">
      <w:r>
        <w:rPr>
          <w:b/>
        </w:rPr>
        <w:t>5. Professional &amp; Emergency Contacts</w:t>
      </w:r>
    </w:p>
    <w:p w14:paraId="2F34593D" w14:textId="77777777" w:rsidR="004A06AC" w:rsidRDefault="00000000">
      <w:pPr>
        <w:pStyle w:val="ListNumber"/>
      </w:pPr>
      <w:r>
        <w:t>Who to contact in an emergency or if you need help</w:t>
      </w:r>
    </w:p>
    <w:p w14:paraId="06505819" w14:textId="77777777" w:rsidR="004A06AC" w:rsidRDefault="00000000">
      <w:r>
        <w:t>___________________________________________________________</w:t>
      </w:r>
    </w:p>
    <w:p w14:paraId="53506FE0" w14:textId="77777777" w:rsidR="004A06AC" w:rsidRDefault="00000000">
      <w:r>
        <w:t>___________________________________________________________</w:t>
      </w:r>
    </w:p>
    <w:p w14:paraId="4FE0D870" w14:textId="77777777" w:rsidR="004A06AC" w:rsidRDefault="00000000">
      <w:r>
        <w:t>___________________________________________________________</w:t>
      </w:r>
    </w:p>
    <w:p w14:paraId="7FDC2862" w14:textId="77777777" w:rsidR="004A06AC" w:rsidRDefault="00000000">
      <w:r>
        <w:t>___________________________________________________________</w:t>
      </w:r>
    </w:p>
    <w:p w14:paraId="63F5CA41" w14:textId="77777777" w:rsidR="00436975" w:rsidRDefault="00436975">
      <w:pPr>
        <w:rPr>
          <w:b/>
        </w:rPr>
      </w:pPr>
    </w:p>
    <w:p w14:paraId="765617BD" w14:textId="77777777" w:rsidR="00436975" w:rsidRDefault="00436975">
      <w:pPr>
        <w:rPr>
          <w:b/>
        </w:rPr>
      </w:pPr>
    </w:p>
    <w:p w14:paraId="3BD615B5" w14:textId="77777777" w:rsidR="00436975" w:rsidRDefault="00436975">
      <w:pPr>
        <w:rPr>
          <w:b/>
        </w:rPr>
      </w:pPr>
    </w:p>
    <w:p w14:paraId="1978FEF0" w14:textId="77777777" w:rsidR="00436975" w:rsidRDefault="00436975">
      <w:pPr>
        <w:rPr>
          <w:b/>
        </w:rPr>
      </w:pPr>
    </w:p>
    <w:p w14:paraId="0E417125" w14:textId="77777777" w:rsidR="00436975" w:rsidRDefault="00436975">
      <w:pPr>
        <w:rPr>
          <w:b/>
        </w:rPr>
      </w:pPr>
    </w:p>
    <w:p w14:paraId="3C0646CA" w14:textId="51D9092A" w:rsidR="004A06AC" w:rsidRDefault="00000000">
      <w:r>
        <w:rPr>
          <w:b/>
        </w:rPr>
        <w:t>6. Safe Places</w:t>
      </w:r>
    </w:p>
    <w:p w14:paraId="57D691B7" w14:textId="77777777" w:rsidR="004A06AC" w:rsidRDefault="00000000">
      <w:pPr>
        <w:pStyle w:val="ListNumber"/>
      </w:pPr>
      <w:r>
        <w:t>Places or routines that help you feel safe</w:t>
      </w:r>
    </w:p>
    <w:p w14:paraId="5DA10D9E" w14:textId="77777777" w:rsidR="004A06AC" w:rsidRDefault="00000000">
      <w:r>
        <w:t>___________________________________________________________</w:t>
      </w:r>
    </w:p>
    <w:p w14:paraId="06945512" w14:textId="77777777" w:rsidR="004A06AC" w:rsidRDefault="00000000">
      <w:r>
        <w:t>___________________________________________________________</w:t>
      </w:r>
    </w:p>
    <w:p w14:paraId="039051E2" w14:textId="77777777" w:rsidR="004A06AC" w:rsidRDefault="00000000">
      <w:r>
        <w:t>___________________________________________________________</w:t>
      </w:r>
    </w:p>
    <w:p w14:paraId="52A2035F" w14:textId="77777777" w:rsidR="004A06AC" w:rsidRDefault="00000000">
      <w:r>
        <w:t>___________________________________________________________</w:t>
      </w:r>
    </w:p>
    <w:p w14:paraId="2C683D2A" w14:textId="77777777" w:rsidR="004A06AC" w:rsidRDefault="00000000">
      <w:r>
        <w:br/>
        <w:t>Support People (Name / Relationship / Contact / Notes)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A06AC" w14:paraId="54912E95" w14:textId="77777777" w:rsidTr="004A0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5FF2C15" w14:textId="77777777" w:rsidR="004A06AC" w:rsidRDefault="00000000">
            <w:r>
              <w:t xml:space="preserve"> </w:t>
            </w:r>
          </w:p>
        </w:tc>
        <w:tc>
          <w:tcPr>
            <w:tcW w:w="2160" w:type="dxa"/>
          </w:tcPr>
          <w:p w14:paraId="194AE178" w14:textId="77777777" w:rsidR="004A06A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60" w:type="dxa"/>
          </w:tcPr>
          <w:p w14:paraId="68B88924" w14:textId="77777777" w:rsidR="004A06A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60" w:type="dxa"/>
          </w:tcPr>
          <w:p w14:paraId="0A720E09" w14:textId="77777777" w:rsidR="004A06A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A06AC" w14:paraId="092CAF0D" w14:textId="77777777" w:rsidTr="004A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0B4F6A0" w14:textId="77777777" w:rsidR="004A06AC" w:rsidRDefault="00000000">
            <w:r>
              <w:t xml:space="preserve"> </w:t>
            </w:r>
          </w:p>
        </w:tc>
        <w:tc>
          <w:tcPr>
            <w:tcW w:w="2160" w:type="dxa"/>
          </w:tcPr>
          <w:p w14:paraId="19663291" w14:textId="77777777" w:rsidR="004A06A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60" w:type="dxa"/>
          </w:tcPr>
          <w:p w14:paraId="00AEA15F" w14:textId="77777777" w:rsidR="004A06A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60" w:type="dxa"/>
          </w:tcPr>
          <w:p w14:paraId="467171EF" w14:textId="77777777" w:rsidR="004A06A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A06AC" w14:paraId="225F7E9B" w14:textId="77777777" w:rsidTr="004A0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4440C5" w14:textId="77777777" w:rsidR="004A06AC" w:rsidRDefault="00000000">
            <w:r>
              <w:t xml:space="preserve"> </w:t>
            </w:r>
          </w:p>
        </w:tc>
        <w:tc>
          <w:tcPr>
            <w:tcW w:w="2160" w:type="dxa"/>
          </w:tcPr>
          <w:p w14:paraId="5F757E23" w14:textId="77777777" w:rsidR="004A06AC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60" w:type="dxa"/>
          </w:tcPr>
          <w:p w14:paraId="3974E3E0" w14:textId="77777777" w:rsidR="004A06AC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60" w:type="dxa"/>
          </w:tcPr>
          <w:p w14:paraId="5456D613" w14:textId="77777777" w:rsidR="004A06AC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A06AC" w14:paraId="778D3697" w14:textId="77777777" w:rsidTr="004A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488C2C5" w14:textId="77777777" w:rsidR="004A06AC" w:rsidRDefault="00000000">
            <w:r>
              <w:t xml:space="preserve"> </w:t>
            </w:r>
          </w:p>
        </w:tc>
        <w:tc>
          <w:tcPr>
            <w:tcW w:w="2160" w:type="dxa"/>
          </w:tcPr>
          <w:p w14:paraId="4DA4DDD3" w14:textId="77777777" w:rsidR="004A06A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60" w:type="dxa"/>
          </w:tcPr>
          <w:p w14:paraId="48DED4D3" w14:textId="77777777" w:rsidR="004A06A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60" w:type="dxa"/>
          </w:tcPr>
          <w:p w14:paraId="27976F15" w14:textId="77777777" w:rsidR="004A06A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7F74475F" w14:textId="77777777" w:rsidR="004A06AC" w:rsidRDefault="00000000">
      <w:r>
        <w:br/>
        <w:t>Professional &amp; Emergency Contacts (examples):</w:t>
      </w:r>
    </w:p>
    <w:p w14:paraId="2AE305EB" w14:textId="77777777" w:rsidR="004A06AC" w:rsidRDefault="00000000">
      <w:r>
        <w:t>- C.O.L.E Counselling: stacey.cole@colecounselling.co.uk | 077•••••••••</w:t>
      </w:r>
    </w:p>
    <w:p w14:paraId="6266CC54" w14:textId="77777777" w:rsidR="004A06AC" w:rsidRDefault="00000000">
      <w:r>
        <w:t>- Samaritans: 116 123 (free 24/7)</w:t>
      </w:r>
    </w:p>
    <w:p w14:paraId="1CB9A90E" w14:textId="77777777" w:rsidR="004A06AC" w:rsidRDefault="00000000">
      <w:r>
        <w:t>- Childline: 0800 1111</w:t>
      </w:r>
    </w:p>
    <w:p w14:paraId="19973F34" w14:textId="77777777" w:rsidR="004A06AC" w:rsidRDefault="00000000">
      <w:r>
        <w:t>- NHS / GP / Emergency Services: 999 if immediate danger</w:t>
      </w:r>
    </w:p>
    <w:p w14:paraId="76073139" w14:textId="77777777" w:rsidR="00436975" w:rsidRDefault="00000000">
      <w:pPr>
        <w:rPr>
          <w:b/>
        </w:rPr>
      </w:pPr>
      <w:r>
        <w:rPr>
          <w:b/>
        </w:rPr>
        <w:br/>
      </w:r>
    </w:p>
    <w:p w14:paraId="2C1DF0BE" w14:textId="77777777" w:rsidR="00436975" w:rsidRDefault="00436975">
      <w:pPr>
        <w:rPr>
          <w:b/>
        </w:rPr>
      </w:pPr>
    </w:p>
    <w:p w14:paraId="6498FD4C" w14:textId="77777777" w:rsidR="00436975" w:rsidRDefault="00436975">
      <w:pPr>
        <w:rPr>
          <w:b/>
        </w:rPr>
      </w:pPr>
    </w:p>
    <w:p w14:paraId="4188116B" w14:textId="77777777" w:rsidR="00436975" w:rsidRDefault="00436975">
      <w:pPr>
        <w:rPr>
          <w:b/>
        </w:rPr>
      </w:pPr>
    </w:p>
    <w:p w14:paraId="5604A5BF" w14:textId="77777777" w:rsidR="00436975" w:rsidRDefault="00436975">
      <w:pPr>
        <w:rPr>
          <w:b/>
        </w:rPr>
      </w:pPr>
    </w:p>
    <w:p w14:paraId="326AF210" w14:textId="77777777" w:rsidR="00436975" w:rsidRDefault="00436975">
      <w:pPr>
        <w:rPr>
          <w:b/>
        </w:rPr>
      </w:pPr>
    </w:p>
    <w:p w14:paraId="4BF959D9" w14:textId="77777777" w:rsidR="00436975" w:rsidRDefault="00436975">
      <w:pPr>
        <w:rPr>
          <w:b/>
        </w:rPr>
      </w:pPr>
    </w:p>
    <w:p w14:paraId="5B92F956" w14:textId="77777777" w:rsidR="00436975" w:rsidRDefault="00436975">
      <w:pPr>
        <w:rPr>
          <w:b/>
        </w:rPr>
      </w:pPr>
    </w:p>
    <w:p w14:paraId="75953715" w14:textId="77777777" w:rsidR="00436975" w:rsidRDefault="00436975">
      <w:pPr>
        <w:rPr>
          <w:b/>
        </w:rPr>
      </w:pPr>
    </w:p>
    <w:p w14:paraId="5A605B72" w14:textId="401A1B11" w:rsidR="004A06AC" w:rsidRDefault="00000000">
      <w:r>
        <w:rPr>
          <w:b/>
        </w:rPr>
        <w:t>Agreement</w:t>
      </w:r>
    </w:p>
    <w:p w14:paraId="3DA10F0A" w14:textId="77777777" w:rsidR="004A06AC" w:rsidRDefault="00000000">
      <w:r>
        <w:t>We have filled out this safety plan with the counsellor and agree to use it when we feel at risk.</w:t>
      </w:r>
    </w:p>
    <w:p w14:paraId="66CAB850" w14:textId="77777777" w:rsidR="004A06AC" w:rsidRDefault="00000000">
      <w:r>
        <w:br/>
        <w:t>Young Person’s Name: ________________________________</w:t>
      </w:r>
    </w:p>
    <w:p w14:paraId="0A0DD26C" w14:textId="77777777" w:rsidR="004A06AC" w:rsidRDefault="00000000">
      <w:r>
        <w:t>Young Person’s Signature: _________________________   Date: _______</w:t>
      </w:r>
    </w:p>
    <w:p w14:paraId="4F4E284A" w14:textId="77777777" w:rsidR="004A06AC" w:rsidRDefault="00000000">
      <w:r>
        <w:br/>
        <w:t>Parent / Guardian Name: ________________________________</w:t>
      </w:r>
    </w:p>
    <w:p w14:paraId="046C7B6C" w14:textId="77777777" w:rsidR="004A06AC" w:rsidRDefault="00000000">
      <w:r>
        <w:t>Parent / Guardian Signature: ______________________   Date: _______</w:t>
      </w:r>
    </w:p>
    <w:p w14:paraId="50C79E39" w14:textId="77777777" w:rsidR="004A06AC" w:rsidRDefault="00000000">
      <w:r>
        <w:br/>
        <w:t>Counsellor Name: ________________________________</w:t>
      </w:r>
    </w:p>
    <w:p w14:paraId="150DCF32" w14:textId="77777777" w:rsidR="004A06AC" w:rsidRDefault="00000000">
      <w:r>
        <w:t>Counsellor Signature: __________________________   Date: _______</w:t>
      </w:r>
    </w:p>
    <w:sectPr w:rsidR="004A06A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F0A4" w14:textId="77777777" w:rsidR="00BA0AF3" w:rsidRDefault="00BA0AF3">
      <w:pPr>
        <w:spacing w:after="0" w:line="240" w:lineRule="auto"/>
      </w:pPr>
      <w:r>
        <w:separator/>
      </w:r>
    </w:p>
  </w:endnote>
  <w:endnote w:type="continuationSeparator" w:id="0">
    <w:p w14:paraId="59AC44E8" w14:textId="77777777" w:rsidR="00BA0AF3" w:rsidRDefault="00BA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D0A3" w14:textId="77777777" w:rsidR="004A06AC" w:rsidRDefault="00000000">
    <w:pPr>
      <w:pStyle w:val="Footer"/>
      <w:jc w:val="center"/>
    </w:pPr>
    <w:r>
      <w:rPr>
        <w:i/>
        <w:color w:val="8F6944"/>
        <w:sz w:val="18"/>
      </w:rPr>
      <w:t>C.O.L.E Counselling | www.colecounselling.co.uk | stacey.cole@colecounselling.co.uk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470D" w14:textId="77777777" w:rsidR="00BA0AF3" w:rsidRDefault="00BA0AF3">
      <w:pPr>
        <w:spacing w:after="0" w:line="240" w:lineRule="auto"/>
      </w:pPr>
      <w:r>
        <w:separator/>
      </w:r>
    </w:p>
  </w:footnote>
  <w:footnote w:type="continuationSeparator" w:id="0">
    <w:p w14:paraId="63EFED11" w14:textId="77777777" w:rsidR="00BA0AF3" w:rsidRDefault="00BA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ADBA" w14:textId="56616BEE" w:rsidR="00436975" w:rsidRDefault="004369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766133" wp14:editId="1B05842E">
          <wp:simplePos x="0" y="0"/>
          <wp:positionH relativeFrom="column">
            <wp:posOffset>1454150</wp:posOffset>
          </wp:positionH>
          <wp:positionV relativeFrom="paragraph">
            <wp:posOffset>-381000</wp:posOffset>
          </wp:positionV>
          <wp:extent cx="2374900" cy="1562100"/>
          <wp:effectExtent l="0" t="0" r="6350" b="0"/>
          <wp:wrapTight wrapText="bothSides">
            <wp:wrapPolygon edited="0">
              <wp:start x="0" y="0"/>
              <wp:lineTo x="0" y="21337"/>
              <wp:lineTo x="21484" y="21337"/>
              <wp:lineTo x="21484" y="0"/>
              <wp:lineTo x="0" y="0"/>
            </wp:wrapPolygon>
          </wp:wrapTight>
          <wp:docPr id="400879393" name="Picture 1" descr="A logo with a swirly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879393" name="Picture 1" descr="A logo with a swirly de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4224416">
    <w:abstractNumId w:val="8"/>
  </w:num>
  <w:num w:numId="2" w16cid:durableId="903561637">
    <w:abstractNumId w:val="6"/>
  </w:num>
  <w:num w:numId="3" w16cid:durableId="2127119463">
    <w:abstractNumId w:val="5"/>
  </w:num>
  <w:num w:numId="4" w16cid:durableId="177892705">
    <w:abstractNumId w:val="4"/>
  </w:num>
  <w:num w:numId="5" w16cid:durableId="1738432706">
    <w:abstractNumId w:val="7"/>
  </w:num>
  <w:num w:numId="6" w16cid:durableId="1918637186">
    <w:abstractNumId w:val="3"/>
  </w:num>
  <w:num w:numId="7" w16cid:durableId="1980528542">
    <w:abstractNumId w:val="2"/>
  </w:num>
  <w:num w:numId="8" w16cid:durableId="544753642">
    <w:abstractNumId w:val="1"/>
  </w:num>
  <w:num w:numId="9" w16cid:durableId="48427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975"/>
    <w:rsid w:val="004A06AC"/>
    <w:rsid w:val="00AA1D8D"/>
    <w:rsid w:val="00B40720"/>
    <w:rsid w:val="00B47730"/>
    <w:rsid w:val="00BA0AF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D16425"/>
  <w14:defaultImageDpi w14:val="300"/>
  <w15:docId w15:val="{C7FB4E20-8D22-4629-A157-7C588F41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Stacey Cole</cp:lastModifiedBy>
  <cp:revision>2</cp:revision>
  <dcterms:created xsi:type="dcterms:W3CDTF">2013-12-23T23:15:00Z</dcterms:created>
  <dcterms:modified xsi:type="dcterms:W3CDTF">2025-10-14T20:32:00Z</dcterms:modified>
  <cp:category/>
</cp:coreProperties>
</file>